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1351" w14:textId="ca21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июля 2015 года № 313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327. Зарегистрировано Департаментом юстиции Костанайской области 3 августа 2017 года № 7149.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актов под № 5851, опубликовано 9 сентября 2015 года в газете "Қостанай таңы")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вышеуказанным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вышеуказанным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