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1e2d" w14:textId="eca1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4 июля 2016 года № 323 "Об утверждении регламентов государственных услуг в области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июня 2017 года № 320. Зарегистрировано Департаментом юстиции Костанайской области 28 июля 2017 года № 7143. Утратило силу постановлением акимата Костанайской области от 13 января 2020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акимата Костанайской области от 4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охраны окружающей среды" (зарегистрировано в Реестре государственной регистрации нормативных правовых актов под № 6570, опубликовано 17 августа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категорий", утвержденный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категорий", утвержденный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2016 года № 323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эмиссии в окружающую среду для объектов II, III и IV категорий"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эмиссии в окружающую среду для объектов II, III и IV категорий" (далее – государственная услуга) оказывается местным исполнительным органом области (государственное учреждение "Управление природных ресурсов и регулирования природопользования акимата Костанайской области") (далее – услугодатель).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разрешение, переоформление разрешения на эмиссии в окружающую среду для объектов II, III и IV категорий либо мотивированный ответ об отказе в оказании государственной услуги,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разрешений на эмиссии в окружающую среду для объектов II, III и IV категорий", утвержденного приказом Министра энергетики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охраны окружающей среды" (зарегистрирован в Реестре государственной регистрации нормативных правовых актов под № 11229) (далее – Стандарт).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электронная и (или) бумажная.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к услугодателю является принятие услугодателем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либо запроса в форме электронного документа, удостоверенного электронной цифровой подписью (далее – ЭЦП) услугополучателя.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пакета документов от услугополучателя и передает руководителю услугодателя для определения ответственного исполнителя, 5 (пять) минут.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является отметка на копии услугополучателя о регистрации в канцелярии с указанием даты и времени приема пакета документов.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регистрация пакета документов;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налагает визу, 15 (пятнадцать) минут.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пакет документов, подготавливает проект результата оказания государственной услуги и передает руководителю услугодателя: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II категории в срок не более 1 (одного) месяца со дня регистрации заявки;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III категории в срок не более 10 (десяти) рабочих дней со дня регистрации заявки;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IV категории в срок не более 5 (пяти) рабочих дней со дня регистрации заявки;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– в течение 1 (одного) месяца.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не более пятнадцати календарных дней для объектов II категории, для объектов III категории в срок не более пяти календарных дней с момента получения пакета документов услугополучателя проверяет на полноту представленных документов.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пакета документов с истекшим сроком действия, а также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дает письменный мотивированный отказ с обоснованием причин отклонения.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услугодателя, 10 (десять) минут.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услугополучателю, 5 (пять) минут.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пакета документов от услугополучателя и передает руководителю услугодателя для определения ответственного исполнителя, 5 (пять) минут;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налагает визу, 15 (пятнадцать) минут;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пакет документов и подготавливает проект результата оказания государственной услуги: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II категории в срок не более 1 (одного) месяца со дня регистрации заявки;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III категории в срок не более 10 (десяти) рабочих дней со дня регистрации заявки;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IV категории в срок не более 5 (пяти) рабочих дней со дня регистрации заявки;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- в течение 1 (одного) месяца.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не более пятнадцати календарных дней для объектов II категории, для объектов III категории в срок не более пяти календарных дней с момента получения пакета документов услугополучателя проверяет на полноту представленных документов.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пакета документов с истекшим сроком действия, а также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дает письменный мотивированный отказ с обоснованием причин отклонения.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ответственному исполнителю услугодателя, 10 (десять) минут;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услугополучателю, 5 (пять) минут.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заявления услугополучателя: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пакета документов, представленных услугополучателем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15 (пятнадцать) минут.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заявление в информационной системе "Интегрированная информационная система для Государственной корпорации (далее – ИИС Государственной корпорации) и идентифицирует личность услугополучателя, вносит соответствующую информацию об услугополучателе, и список поданных документов в ИИС Государственной корпорации, и выдает услугополучателю расписку о приеме пакета документов;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законом Республики Казахстан, 10 (десять) минут;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подготавливает проект результата оказания государственной услуги: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II категории в срок не более 1 (одного) месяца со дня регистрации заявки;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III категории в срок не более 10 (десять) рабочих дней со дня регистрации заявки;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эмиссии в окружающую среду для объектов IV категории в срок не более 5 (пять) рабочих дней со дня регистрации заявки;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– в течение 1 (одного) месяца, подписывает и направляет в Государственную корпорацию результат оказания государственной услуги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сроки не более пятнадцати календарных дней для объектов II категорий, для объектов III категории в срок не более пяти календарных дней с момента получения пакета документов услугополучателя и направляет результат оказания государственной услуги в Государственную корпорацию.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пакета документов с истекшим сроком действия, а также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дает письменный мотивированный отказ с обоснованием причин отклонения.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не более 10 (десяти) минут.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оказания государственной услуги в указанный срок, Государственная корпорация обеспечивает его хранение в течение 1 (одного) месяца, после чего передает его услугодателю для дальнейшего хранения.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(авторизацию) на Портале посредством индивидуального идентификационного номера (далее – ИИН) для физических лиц либо посредством бизнес-идентификационного номера (далее – БИН) для юридических лиц;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государственной услуги в "личном кабинете" услугополучателя;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в "личном кабинете" услугополучателя;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услугодателя, Портала и (или) Государственной корпорации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категорий"</w:t>
            </w:r>
          </w:p>
        </w:tc>
      </w:tr>
    </w:tbl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категорий"</w:t>
            </w:r>
          </w:p>
        </w:tc>
      </w:tr>
    </w:tbl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разрешений на эмиссии в окружающую среду для объектов II, III и IV категорий"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Государственной корпорации "Правительство для граждан", веб-портала "электронного правительства";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78105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323332</w:t>
            </w:r>
          </w:p>
        </w:tc>
      </w:tr>
    </w:tbl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 государственной экологической экспертизы для объектов II, III и IV категорий"</w:t>
      </w:r>
    </w:p>
    <w:bookmarkEnd w:id="88"/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государственной экологической экспертизы для объектов II, III и IV категорий" (далее – государственная услуга) оказывается местным исполнительным органом области (государственное учреждение "Управление природных ресурсов и регулирования природопользования акимата Костанайской области") (далее – услугодатель).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и (или) бумажная.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заключение государственной экологической экспертизы с выводом "согласовывается/ не согласовывается"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заключений государственной экологической экспертизы для объектов II, III и IV категорий", утвержденному приказом Министра энергетики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охраны окружающей среды" (зарегистрирован в Реестре государственной регистрации нормативных правовых актов под № 11229) (далее – Стандарт), либо мотивированный ответ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97"/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при обращении к услугодателю является принятие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либо запрос в форме электронного документа, удостоверенного электронной цифровой подписью (далее – ЭЦП) услугополучателя.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регистрирует и передает руководителю услугодателя для определения ответственного исполнителя, 5 (пять) минут.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регистрация пакета документов;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15 ( пятнадцать) минут.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полноту предоставленного пакета документов. В случае установления неполноты представленного пакета документов с истекшим сроком действия, а также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дает письменный мотивированный отказ в дальнейшем рассмотрении заявления, не более 3 (три) рабочих дня.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полного пакета документов подготавливает соответствующий проект результата оказания государственной услуги и передает руководителю услугодателя: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заключения государственной экологической экспертизы для объектов II категории – не более 1 (одного) месяца; для объектов III и IV категорий – не более 10 (десяти) рабочих дней;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повторного заключения государственной экологической экспертизы для объектов II категории – не более 10 (десяти) рабочих дней; для объектов III и IV категорий – не более 5 (пяти) рабочих дней.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ответственному исполнителю услугодателя, 10 (десять) минут.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услугополучателю результат оказания государственной услуги, 5 (пять) минут.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bookmarkEnd w:id="113"/>
    <w:bookmarkStart w:name="z12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от услугополучателя, регистрирует и передает руководителю услугодателя для определения ответственного исполнителя, 5 (пять) минут;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ответственному исполнителю услугодателя, 15 (пятнадцать) минут;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проверяет полноту пакета документов, не более 3 (трех) рабочих дней. В случае установления неполноты представленного пакета документов с истекшим сроком действия, а также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дает письменный мотивированный отказ в дальнейшем рассмотрении заявления.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полного пакета документов подготавливает соответствующий проект результата оказания государственной услуги: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заключения государственной экологической экспертизы для объектов II категории – не более 1 (одного) месяца; для объектов III и IV категорий – не более 10 (десяти) рабочих дней;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повторного заключения государственной экологической экспертизы для объектов II категории – не более 10 (десяти) рабочих дней; для объектов III и IV категорий – не более 5 (пяти) рабочих дней;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проект результата оказания государственной услуги руководителю услугодателя;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ответственному исполнителю услугодателя, 10 (десять) минут;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услугополучателю результат оказания государственной услуги, 5 (пять) минут.</w:t>
      </w:r>
    </w:p>
    <w:bookmarkEnd w:id="128"/>
    <w:bookmarkStart w:name="z14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заявления услугополучателя: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пакета документов, предоставленных услугополучателем,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15 (пятнадцать) минут.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заявление в информационной системе "Интегрированная информационная система для Государственной корпорации (далее – ИИС Государственной корпорации) и идентифицируют личность услугополучателя, вносит соответствующую информацию об услугополучателе, и список поданных документов в ИИС Государственной корпорации, и выдает услугополучателю расписку о приеме пакета документов;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5 (пять) минут;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подготавливает соответствующий проект результата оказания государственной услуги: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заключения государственной экологической экспертизы для объектов II категории – не более 1 (одного) месяца; для объектов III и IV категорий – не более 10 (десяти) рабочих дней;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повторного заключения государственной экологической экспертизы для объектов II категории – не более 10 (десяти) рабочих дней; для объектов III и IV категорий – не более 5 (пяти) рабочих дней, подписывает и направляет результат оказания государственной услуги в Государственную корпорацию;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представленного пакета документов с истекшим сроком действия, а также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дает письменный мотивированный отказ в дальнейшем рассмотрении заявления, не более 3 (трех) рабочих дня, и направляет результат оказания государственной услуги в Государственную корпорацию;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услугополучателю, 10 (десять) минут.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услугополучатель не обратился за результатом государственных услуг в указанный срок, Государственная корпорация обеспечивает его хранение в течение 1 (одного) месяца, после чего передает его услугодателю для дальнейшего хранения.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 (далее – ИИН) для физических лиц либо посредством бизнес-идентификационного номера (далее – БИН) для юридических лиц;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государственной услуги "личном кабинете" услугополучателя;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в "личном кабинете" услугополучателя.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услугодателя, Портала и (или) Государственной корпорации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категорий"</w:t>
            </w:r>
          </w:p>
        </w:tc>
      </w:tr>
    </w:tbl>
    <w:bookmarkStart w:name="z16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категорий"</w:t>
            </w:r>
          </w:p>
        </w:tc>
      </w:tr>
    </w:tbl>
    <w:bookmarkStart w:name="z16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заключений государственной экологической экспертизы для объектов II, III и IV категорий"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структурно-функциональная единица: взаимодействие структурных подразделений (работников) услугодателя, Государственной корпорации "Правительство для граждан", веб-портала "электронного правительства";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78105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