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5bec" w14:textId="22d5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31 октября 2016 года № 485 "Об утверждении перечня субсидируемых видов средств защиты растений и предельных норм субсидий на 1 единицу (литр, килограмм, грамм, штук)"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2017 года № 326. Зарегистрировано Департаментом юстиции Костанайской области 28 июля 2017 года № 7142. Утратило силу постановлением акимата Костанайской области от 12 июня 2020 года № 206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13717)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31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средств защиты растений и предельных норм субсидий на 1 единицу (литр, килограмм, грамм, штук)" (зарегистрировано в Реестре государственной регистрации нормативных правовых актов под № 6696, опубликовано 12 ноября 2016 года в газете "Костанайские новости")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субсидируемых видов средств защиты растений и норм субсидий на 1 единицу (литр, килограмм, грамм, штук)";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субсидируемых видов средств защиты растений и нормы субсидий на 1 единицу (литр, килограмм, грамм, штук).";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предельные нормы субсидий на 1 единицу (литр, килограмм, грамм, штук),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17 июля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485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7162"/>
        <w:gridCol w:w="2152"/>
        <w:gridCol w:w="2152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и группа гербицидов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 гербицида (аналога), тенге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гербицида (аналога),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в.к.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лорасулам, 3, 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в.р.к.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в.р.к.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в.р.к.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5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6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7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в.р.к.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в.к.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в.р.к.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в.р.к.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8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в.к.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19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м.д.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мас.к.э.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0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1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2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3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к.c.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4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4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5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14 301,15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5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с.п.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с.п.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с.п.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6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6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6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6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с.п.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7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с.п.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7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7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7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с.п.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 с.п.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8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28 567,83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8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г/кг + тифенсульфурон – метил, 680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8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в.д.г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8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8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в.р.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29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29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29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29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29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7 674,85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0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0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0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0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0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в.р.к.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1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м.д.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1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1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1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1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с.к.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2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с.п.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2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2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2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2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2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2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3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3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3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3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3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3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3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3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4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4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4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4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4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4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с.т.с.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4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4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с.т.с.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4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4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5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5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5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5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5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5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5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5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35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35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6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36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36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с.т.с.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36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36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36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36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36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36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36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37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37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37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с.т.с.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37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37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37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37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bookmarkEnd w:id="37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г/л + клоквинтосет - мексил (антидот), 27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37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  <w:bookmarkEnd w:id="37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bookmarkEnd w:id="38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38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38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38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bookmarkEnd w:id="38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  <w:bookmarkEnd w:id="38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  <w:bookmarkEnd w:id="38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клоквинтосет - мексил (антидот), 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38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bookmarkEnd w:id="38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30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bookmarkEnd w:id="38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bookmarkEnd w:id="39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bookmarkEnd w:id="39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bookmarkEnd w:id="39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bookmarkEnd w:id="39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39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  <w:bookmarkEnd w:id="39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bookmarkEnd w:id="39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39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39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bookmarkEnd w:id="39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40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40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bookmarkEnd w:id="40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  <w:bookmarkEnd w:id="40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bookmarkEnd w:id="40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40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40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40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40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  <w:bookmarkEnd w:id="40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41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bookmarkEnd w:id="41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41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bookmarkEnd w:id="41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41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bookmarkEnd w:id="41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41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41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bookmarkEnd w:id="41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bookmarkEnd w:id="41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г/л + йодосульфурон - метил, 8 г/л + мефенпир - диэтил (антидот), 24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42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42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- антидот, 34, 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bookmarkEnd w:id="42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bookmarkEnd w:id="42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в.э.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bookmarkEnd w:id="42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42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bookmarkEnd w:id="42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42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42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42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bookmarkEnd w:id="43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г/л + фенхлоразол (антидот), 70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43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э.м.в.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43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43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bookmarkEnd w:id="43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bookmarkEnd w:id="43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  <w:bookmarkEnd w:id="43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43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43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43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bookmarkEnd w:id="44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bookmarkEnd w:id="44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44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44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  <w:bookmarkEnd w:id="44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  <w:bookmarkEnd w:id="44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bookmarkEnd w:id="44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  <w:bookmarkEnd w:id="44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bookmarkEnd w:id="44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bookmarkEnd w:id="44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bookmarkEnd w:id="45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1,0 г/л + тиенкарбазон - метил, 10 г/л + ципросульфид - антидот, 15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  <w:bookmarkEnd w:id="45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  <w:bookmarkEnd w:id="45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  <w:bookmarkEnd w:id="45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45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bookmarkEnd w:id="45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bookmarkEnd w:id="45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bookmarkEnd w:id="45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мас.к.э.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45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bookmarkEnd w:id="45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bookmarkEnd w:id="46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bookmarkEnd w:id="46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bookmarkEnd w:id="46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bookmarkEnd w:id="46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46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46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46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bookmarkEnd w:id="46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  <w:bookmarkEnd w:id="46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46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к.с.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bookmarkEnd w:id="47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47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bookmarkEnd w:id="47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bookmarkEnd w:id="47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474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bookmarkEnd w:id="475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bookmarkEnd w:id="476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77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с.п.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478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bookmarkEnd w:id="479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bookmarkEnd w:id="480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bookmarkEnd w:id="481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 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482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bookmarkEnd w:id="483"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мас.к.э.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75"/>
        <w:gridCol w:w="502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484"/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в.г.</w:t>
            </w:r>
          </w:p>
          <w:bookmarkEnd w:id="485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гранулы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в.г.р.</w:t>
            </w:r>
          </w:p>
          <w:bookmarkEnd w:id="486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водно-гликолевый раствор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в.д.г.</w:t>
            </w:r>
          </w:p>
          <w:bookmarkEnd w:id="487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водно-диспергируемые гранулы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в.к.</w:t>
            </w:r>
          </w:p>
          <w:bookmarkEnd w:id="488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концентрат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</w:t>
            </w:r>
          </w:p>
          <w:bookmarkEnd w:id="489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в.р.к.</w:t>
            </w:r>
          </w:p>
          <w:bookmarkEnd w:id="490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концентрат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р.п.</w:t>
            </w:r>
          </w:p>
          <w:bookmarkEnd w:id="491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порошок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в.э.</w:t>
            </w:r>
          </w:p>
          <w:bookmarkEnd w:id="492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эмульсия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</w:t>
            </w:r>
          </w:p>
          <w:bookmarkEnd w:id="493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суспензии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к.к.р.</w:t>
            </w:r>
          </w:p>
          <w:bookmarkEnd w:id="494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коллоидного раствора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к.н.э.</w:t>
            </w:r>
          </w:p>
          <w:bookmarkEnd w:id="495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наноэмульсии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к.э.</w:t>
            </w:r>
          </w:p>
          <w:bookmarkEnd w:id="496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эмульсии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</w:t>
            </w:r>
          </w:p>
          <w:bookmarkEnd w:id="497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дисперсия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</w:t>
            </w:r>
          </w:p>
          <w:bookmarkEnd w:id="498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концентрат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м.к.э.</w:t>
            </w:r>
          </w:p>
          <w:bookmarkEnd w:id="499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микрокапсулированная эмульсия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мас.к.э.</w:t>
            </w:r>
          </w:p>
          <w:bookmarkEnd w:id="500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концентрат эмульсии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</w:t>
            </w:r>
          </w:p>
          <w:bookmarkEnd w:id="501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суспензионный концентрат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</w:t>
            </w:r>
          </w:p>
          <w:bookmarkEnd w:id="502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смачивающийся порошок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с.т.с.</w:t>
            </w:r>
          </w:p>
          <w:bookmarkEnd w:id="503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текучая суспензия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</w:t>
            </w:r>
          </w:p>
          <w:bookmarkEnd w:id="504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суспензионная эмульсия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э.м.в.</w:t>
            </w:r>
          </w:p>
          <w:bookmarkEnd w:id="505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масляно-водная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  <w:bookmarkEnd w:id="506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грамм/литр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</w:t>
            </w:r>
          </w:p>
          <w:bookmarkEnd w:id="507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грамм/килограмм</w:t>
            </w:r>
          </w:p>
        </w:tc>
      </w:tr>
      <w:tr>
        <w:trPr>
          <w:trHeight w:val="30" w:hRule="atLeast"/>
        </w:trPr>
        <w:tc>
          <w:tcPr>
            <w:tcW w:w="7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з.б.у.</w:t>
            </w:r>
          </w:p>
          <w:bookmarkEnd w:id="508"/>
        </w:tc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бинарная упаковка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