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df2b" w14:textId="c30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335. Зарегистрировано Департаментом юстиции Костанайской области 26 июля 2017 года № 7140.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12 мая 2008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и режима их хозяйственного использования" (зарегистрировано в Реестре государственной регистрации нормативных правовых актов под № 3637, опубликовано 18 июня 2008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района, режима и особых условий их хозяйственного использования";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водоохранную зону и полосу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особые условия хозяйственного использования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 Министерства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2017 года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Министерства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О. Бекмагамбетов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2017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