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597" w14:textId="6993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2016 года № 91 "Об областном бюджете Костанайской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июля 2017 года № 169. Зарегистрировано Департаментом юстиции Костанайской области 19 июля 2017 года № 7131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2017-2019 годы" (зарегистрировано в Реестре государственной регистрации нормативных правовых актов под № 6750, опубликовано 28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Костанайской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167587664,8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4946206,0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709362,4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16032,0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161916064,4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166068908,3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10508560,9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12661803,0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2153242,1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2929692,5 тысячи тенге, в том числе приобретение финансовых активов – 2929692,5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-11919496,9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11919496,9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Жансугурова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Е. Спанов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51"/>
        <w:gridCol w:w="951"/>
        <w:gridCol w:w="61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167587664,8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161916064,4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148171718,0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148171718,0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166068908,3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1810148,4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1494453,9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1262822,0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1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6081966,7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1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14136021,3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7259794,0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3537861,3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3514720,3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1248016,2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1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19193713,8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1456472,9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1799252,5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1799252,5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1732784,5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4457546,4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5182580,7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2166328,0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1492302,6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2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12289152,4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5697337,3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2304869,5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1126505,9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6591815,1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4069821,3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1251241,2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7685626,8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1294257,6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1294257,6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5130654,2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5130654,2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1262074,0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1045293,4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38754656,9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37431667,6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37161759,0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3416071,7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6261234,0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7021384,0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3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15523001,4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8965794,1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8965794,1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929796,9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2259238,9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6321635,6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8469209,0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4822544,3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2214818,0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1973373,9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1973373,9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3646664,7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2183160,4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2183160,4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131495,6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31344293,7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31344293,7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31344293,7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30531025,0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718049,5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10508560,9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12661803,0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9149889,0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2153242,1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2108917,5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2108917,5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-11919496,9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46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5"/>
        <w:gridCol w:w="5375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133697391,5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6854222,5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6854222,5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6852914,5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126651036,0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6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129978223,2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4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4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5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5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5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5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16258083,5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5242056,8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1797012,7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1797012,7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5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5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5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5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5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25310293,8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6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18228761,4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18228761,4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2918893,1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15309868,3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6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7081532,4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4978652,4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3056598,4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6618043,0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6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18787826,0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6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7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7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4961532,2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7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6111325,7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3739912,7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7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7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7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7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7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7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-2519423,0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7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5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7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7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3200601,3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3200601,3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3200601,3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3200601,3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7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-3037990,0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813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5"/>
        <w:gridCol w:w="5375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1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135894044,2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7824786,2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7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7824786,2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7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7823413,2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127871207,0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8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8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8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8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9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135330980,2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8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8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8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8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8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  <w:r>
              <w:br/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8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8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8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9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9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9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9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21472334,8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9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9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13809 980,8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9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21166499,0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9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  <w:bookmarkEnd w:id="10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10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10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11406519,0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10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5422227,4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3185585,4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10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10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10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10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10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10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7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0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0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0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