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0da" w14:textId="6b6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марта 2017 года № 120 "Об утверждении государственного образовательного заказа на подготовку специалистов с техническим и профессиональным образованием на 2017-2018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июня 2017 года № 302. Зарегистрировано Департаментом юстиции Костанайской области 30 июня 2017 года № 7124. Утратило силу постановлением акимата Костанайской области от 20 ноября 2017 года № 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марта 2017 года № 97 "О внесении изменений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15002)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10 марта 2017 года № 120 "Об утверждении государственного образовательного заказа на подготовку специалистов с техническим и профессиональным образованием на 2017-2018 учебный год" (зарегистрировано в Реестре государственной регистрации нормативных правовых актов под № 6987, опубликовано 18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155"/>
        <w:gridCol w:w="2976"/>
        <w:gridCol w:w="1902"/>
        <w:gridCol w:w="1363"/>
        <w:gridCol w:w="1901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"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Официант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3773"/>
        <w:gridCol w:w="3037"/>
        <w:gridCol w:w="1798"/>
        <w:gridCol w:w="948"/>
        <w:gridCol w:w="1796"/>
      </w:tblGrid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"/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Техник-механик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