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fdb6" w14:textId="30af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июня 2017 года № 309. Зарегистрировано Департаментом юстиции Костанайской области 29 июня 2017 года № 7119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постановления акимата Костанайской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энергетики и жилищно-коммунального хозяйства акимата Костанайской области" (зарегистрировано в Реестре государственной регистрации нормативных правовых актов под № 5609, опубликовано 1 июня 2015 года в информационно-правовой системе "Әділет");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10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17 апреля 2015 года № 156 "Об утверждении Положения о государственном учреждении Управление энергетики и жилищно-коммунального хозяйства акимата Костанайской области" (зарегистрировано в Реестре государственной регистрации нормативных правовых актов под № 5901, опубликовано 30 сентября 2015 года в информационно-правовой системе "Әділет").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