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ff9e" w14:textId="48af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 3 ноября 2014 года № 541 "Об утверждении Положения о государственном учреждении "Управление государственных закупок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17 мая 2017 года № 258. Зарегистрировано Департаментом юстиции Костанайской области 7 июня 2017 года № 7088.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</w:t>
      </w:r>
      <w:r>
        <w:rPr>
          <w:rFonts w:ascii="Times New Roman"/>
          <w:b/>
          <w:i w:val="false"/>
          <w:color w:val="000000"/>
          <w:sz w:val="28"/>
        </w:rPr>
        <w:t>Я</w:t>
      </w:r>
      <w:r>
        <w:rPr>
          <w:rFonts w:ascii="Times New Roman"/>
          <w:b/>
          <w:i w:val="false"/>
          <w:color w:val="000000"/>
          <w:sz w:val="28"/>
        </w:rPr>
        <w:t>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3 ноября 2014 года № 541 "Об утверждении Положения о государственном учреждении "Управление государственных закупок акимата Костанайской области" (зарегистрировано в Реестре государственной регистрации нормативных правовых актов под № 5155, опубликовано 21 ноября 2014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