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1ac3" w14:textId="e301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мая 2017 года № 241. Зарегистрировано Департаментом юстиции Костанайской области 26 мая 2017 года № 7068.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29 "О внесении изменения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14780)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сельскохозяйственных культур и нормы</w:t>
      </w:r>
      <w:r>
        <w:br/>
      </w:r>
      <w:r>
        <w:rPr>
          <w:rFonts w:ascii="Times New Roman"/>
          <w:b/>
          <w:i w:val="false"/>
          <w:color w:val="000000"/>
        </w:rPr>
        <w:t>субсидий на повышение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удешевление стоимости горюче-смазочных материалов и других товарно-</w:t>
      </w:r>
      <w:r>
        <w:br/>
      </w:r>
      <w:r>
        <w:rPr>
          <w:rFonts w:ascii="Times New Roman"/>
          <w:b/>
          <w:i w:val="false"/>
          <w:color w:val="000000"/>
        </w:rPr>
        <w:t>материальных ценностей, необходимых для проведения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и уборочных работ, путем субсидирования производства приоритетных культур</w:t>
      </w:r>
      <w:r>
        <w:br/>
      </w:r>
      <w:r>
        <w:rPr>
          <w:rFonts w:ascii="Times New Roman"/>
          <w:b/>
          <w:i w:val="false"/>
          <w:color w:val="000000"/>
        </w:rPr>
        <w:t>и стоимости 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гектар/тонн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(фабричная)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Сорго-суданковый гибрид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посевное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Африканское 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масличная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(ломкоколосник)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 бескорневищный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Райграс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Ежа сборная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(галега)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Лядвенец рогатый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 в защищенном грунте</w:t>
            </w:r>
          </w:p>
          <w:bookmarkEnd w:id="4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 (в условиях защищенного грунта на всех типах теплиц, 2 культурооборота)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  <w:bookmarkEnd w:id="4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