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cb8" w14:textId="2e43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2015 года № 522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апреля 2017 года № 185. Зарегистрировано Департаментом юстиции Костанайской области 23 мая 2017 года № 7058.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под № 6063, опубликовано 26 декабря 2015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30 (тридцать) минут.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– 30 (тридцать) минут;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30 (тридцать) минут.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подготавливает, подписывает и передает услугополучателю результат оказания государственной услуги – 14 (четырнадцать) рабочих дней.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подготавливает проект мотивированного ответа об отказе в оказании государственной услуги, направляет руководителю услугодателя – 1 (один) час.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мотивированного ответа об отказе в оказании государственной услуги;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мотивированный ответ об отказе в оказании государственной услуги, передает сотруднику канцелярии – 1 (один) час.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мотивированный ответ об отказе в оказании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мотивированный ответ об отказе в оказании государственной услуги – 15 (пятнадцать)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мотивированного ответа об отказе в оказании государственной услуги.";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передает руководителю услугодателя – 30 (тридцать) минут.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– 30 (тридцать)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- 30 (тридцать)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подготавливает, подписывает и передает услугополучателю результат оказания государственной услуги – 14 (четырнадцать) рабочих дней.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подготавливает проект мотивированного ответа об отказе в оказании государственной услуги, направляет руководителю услугодателя – 1 (один) час;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мотивированный ответ об отказе в оказании государственной услуги, передает сотруднику канцелярии – 1 (один) час;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мотивированный ответ об отказе в оказании государственной услуги – 15 (пятнадцать) минут.";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26"/>
    <w:bookmarkStart w:name="z38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"/>
    <w:bookmarkStart w:name="z41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581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