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99a" w14:textId="d133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июня 2014 года № 286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апреля 2017 года № 186. Зарегистрировано Департаментом юстиции Костанайской области 17 мая 2017 года № 7044. Утратило силу постановлением акимата Костанайской области от 2 марта 2020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 4952, опубликовано 5 августа 2014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"Костанайская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Мирманов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распространения карантинных объектов в разрезе районов и города Аркалык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96"/>
        <w:gridCol w:w="4825"/>
        <w:gridCol w:w="4826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62887,55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2139,439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136,0996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172,5576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277,1531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408,7609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130738,7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618,092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51,6848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273,346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78,284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757,118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76,7866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711140,25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7190,7196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