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7a8a" w14:textId="ff57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ноября 2015 года № 502 "Об утверждении регламентов государственных услуг в сфере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апреля 2017 года № 179. Зарегистрировано Департаментом юстиции Костанайской области 17 мая 2017 года № 7043.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семеноводства" (зарегистрировано в Реестре государственной регистрации нормативных правовых актов под № 6080, опубликовано 28 декабря 2015 года в газете "Қостанай таңы")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проверяет полноту пакета документов, подготавливает реестр счетов к оплате, передает руководителю услугодателя – 7 (семь) рабочих дней.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реестра счетов к оплате;";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проверяет полноту пакета документов, подготавливает реестр счетов к оплате, передает руководителю услугодателя – 7 (семь) рабочих дней;";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работник Государственной корпорации проверяет правильность заполнения заявления и полноту пакета документов, предоставленных услугополучателем – 5 (пять) минут;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Государственной корпорации отказывает в приеме заявки и выдает расписку об отказе в приеме документов по форме, согласно приложению 12 к Стандарту – 5 (пять) минут;";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услугодатель готовит и предоставляет в территориальное подразделение казначейства реестр счетов к оплате – 7 (семь) рабочих дней.";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2017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семеноводства"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семеноводства"</w:t>
      </w:r>
    </w:p>
    <w:bookmarkEnd w:id="11"/>
    <w:bookmarkStart w:name="z24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bookmarkStart w:name="z26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