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d022" w14:textId="41bd0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8 декабря 2016 года № 91 "Об областном бюджете Костанайской области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21 апреля 2017 года № 144. Зарегистрировано Департаментом юстиции Костанайской области 28 апреля 2017 года № 7017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91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2017-2019 годы" (зарегистрировано в Реестре государственной регистрации нормативных правовых актов под № 6750, опубликовано 28 декабря 2016 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Костанайской области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166266967,2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4946633,0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514870,8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16032,0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160789431,4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163856150,4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12013703,9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13750 700,0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1736996,1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3732855,8 тысячи тенге, в том числе приобретение финансовых активов – 3732855,8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-13335742,9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13335742,9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 Е. Спанов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91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2017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4"/>
        <w:gridCol w:w="886"/>
        <w:gridCol w:w="886"/>
        <w:gridCol w:w="6332"/>
        <w:gridCol w:w="29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166266967,2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514870,8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160789431,4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13744346,4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13744346,4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147045085,0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147045085,0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163856150,4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3505483,4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1494453,9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260171,1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246767,5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8104750,6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5986260,7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учений по действиям при угрозе и возникновении кризисной ситуации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 общественного порядка во время проведения мероприятий международного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14039717,8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3172164,8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401823,4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614786,4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1129141,9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1478551,5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18927615,4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5654021,0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4179145,6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4179145,6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замене и настройке речевых процессоров к кохлеарным имплантам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Обучение предпринимательству в рамках Программы развития продуктивной занятости и массового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4937711,3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2181609,8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2756101,5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7302625,7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2531950,2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4770675,5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1045549,9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7483170,8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1284257,6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4948258,2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4948258,2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3722829,0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1038283,4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898460,3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38686784,9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37431667,6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37161759,0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6861234,0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7021384,0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по микрокредитам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462154,5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15137929,4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8670513,9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8670513,9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829796,9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2410958,7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2822807,3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2606951,0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6467415,5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6231843,8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7418302,9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2388342,2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2926664,7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поддержки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реализацию бюджетных инвестиционных проектов в моногородах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31344293,7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30531025,0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718049,5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12013703,9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областных центрах и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895233,1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3732855,8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3732855,8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3732855,8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3732855,8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2674088,8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-13335742,9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13335742,9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91</w:t>
            </w:r>
          </w:p>
        </w:tc>
      </w:tr>
    </w:tbl>
    <w:bookmarkStart w:name="z4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2018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1007"/>
        <w:gridCol w:w="1007"/>
        <w:gridCol w:w="5517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133711345,9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6870143,9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6868835,9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126651036,0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113070741,0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129528345,9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6575055,0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6393905,0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16054457,8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5242056,8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7684327,0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7361240,0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2536183,0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3976622,0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25499974,4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19242295,7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3640891,9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15601403,8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6257678,7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2232744,7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4001221,0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газотранспортной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20427965,0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19019938,0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18787826,0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по микрокредитам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4822428,7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2539912,7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32213247,0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-2430526,0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 и (или) 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-3037990,0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2017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2016 года № 91</w:t>
            </w:r>
          </w:p>
        </w:tc>
      </w:tr>
    </w:tbl>
    <w:bookmarkStart w:name="z79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Костанайской области на 2019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0"/>
        <w:gridCol w:w="710"/>
        <w:gridCol w:w="1007"/>
        <w:gridCol w:w="1007"/>
        <w:gridCol w:w="5517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135472334,2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7403727,2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7402354,2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127871207,0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113081798,0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134595924,2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государственных закупок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государственных закупок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6727205,0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6546888,0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7812754,0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4092300,0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21472334,8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13809980,8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4547918,8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8164719,0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6877087,0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4316275,0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молодежной политики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 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21166499,0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19957410,0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семеноводства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7385034,0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развития племенного животноводства, повышение продуктивности и качества продукции животноводства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5848913,0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по микрокредитам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ветеринарии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=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918922,0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Охрана,защита,воспроизводство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контролю за использованием и охраной земель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контроля за использованием и охраной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15559011,0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15323267,0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11406519,0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4688137,4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2584841,4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государственных обязательств по проектам государственно-частного партнерства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32648313,0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-2431927,0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Финансирование дефицита (использование профицита)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-2565273,0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