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8d394" w14:textId="958d3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22 февраля 2017 года № 84. Зарегистрировано Департаментом юстиции Костанайской области 28 февраля 2017 года № 6857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Признать утратившим силу следующие постановления акимата Костанайской области: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 14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"Управление ветеринарии акимата Костанайской области" (зарегистрировано в Реестре государственной регистрации нормативных правовых актов под № 4955, опубликовано 29 июля 2014 года в газете "Қостанай таңы");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 27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521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и дополнений в постановление акимата от 14 июля 2014 года № 339 "Об утверждении Положения о государственном учреждении "Управление ветеринарии акимата Костанайской области" (зарегистрировано в Реестре государственной регистрации нормативных правовых актов под № 5158, опубликовано 3 декабря 2014 года в газете "Қостанай таңы").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