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2275" w14:textId="2b22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зоны санитарной охраны хозяйственно - питьевого водозабора на участке скважины № 7/16 в Костанайском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января 2017 года № 28. Зарегистрировано Департаментом юстиции Костанайской области 27 февраля 2017 года № 6844.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зону санитарной охраны хозяйственно–питьевого водозабора на участке скважины № 7/16 в Костанайском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________________Г. Оспанбекова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по защите прав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Костанайской области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защите прав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Министерства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экономики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В. Нечитайло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2017 года № 28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 санитарной охраны хозяйственно – питьевого водозабора на участке скважины № 7/16 в Костанайском районе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  <w:bookmarkEnd w:id="2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зоны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7/16</w:t>
            </w:r>
          </w:p>
          <w:bookmarkEnd w:id="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112 метров северная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100 метров южная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85 метров западная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38 метров восточная сторона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112 метров северная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100 метров южная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85 метров западная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38 метров восточная сторона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гектара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граница зоны санитарной охраны отражена в картографическом материале проекта зоны санитарной охраны водозабора для водоснабжения товарищества с ограниченной ответственностью "Роса-2014" "Санитарно-гидрогеологическое обоснование зоны санитарной охраны водозаборной скважины № 7/16 в Костанайском районе Костанайской области" (заказчик – товарищество с ограниченной ответственностью "Роса-2014").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