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768a" w14:textId="fe37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 на единицу закупаемой сельскохозяйственной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февраля 2017 года № 47. Зарегистрировано Департаментом юстиции Костанайской области 22 февраля 2017 года № 6837. Утратило силу постановлением акимата Костанайской области от 1 июня 2020 года № 192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Правилами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утвержденными приказом Министра сельского хозяйства Республики Казахстан от 26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3-2/615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10087)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 субсидий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единицу закупаемой сельскохозяйственной продукции.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47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единицу закупаемой сельскохозяйственной продукции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Нормативы – в редакции постановления акимата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3853"/>
        <w:gridCol w:w="6768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сырье, тенге/литр (тенге/килограмм)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(цельное, обезжиренное)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