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4157" w14:textId="da84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10 июня 2016 года № 267 "Об утверждении регламентов государственных услуг в социально-трудовой сфере и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февраля 2017 года № 51. Зарегистрировано Департаментом юстиции Костанайской области 20 февраля 2017 года № 6834. Утратило силу постановлением акимата Костанайской области от 13 января 2020 года № 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июня 2016 года № 579 "О внесении изменений и дополнений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14368)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10 июня 2016 года № 267 "Об утверждении регламентов государственных услуг в социально-трудовой сфере и сфере жилищно-коммунального хозяйства" (зарегистрировано в Реестре государственной регистрации нормативных правовых актов под № 6522, опубликовано 16 июля, 23 июля 2016 года в газете "Костанайские новости")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Назначение социальной помощи специалистам социальной сферы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проживающим и работающим в сельских населенных пунктах, по приобретению топлива",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работник Государственной корпорации проверяет правильность заполнения заявления и полноту представленного пакета документов, 5 (пять) минут.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и (или) документов с истекшим сроком действия работником Государственной корпорации выдается расписка об отказе в приеме пакета документов, 5 (пять) минут;";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регламентах государственных услуг "</w:t>
      </w:r>
      <w:r>
        <w:rPr>
          <w:rFonts w:ascii="Times New Roman"/>
          <w:b w:val="false"/>
          <w:i w:val="false"/>
          <w:color w:val="000000"/>
          <w:sz w:val="28"/>
        </w:rPr>
        <w:t>Назначение государственного пособия на детей до восемнадцати лет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Назначение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Возмещение затрат на обучение на дому детей-инвалидов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", утвержденных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работник Государственной корпорации проверяет правильность заполнения заявления и полноту представленного пакета документов, 5 (пять) минут.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и (или) документов с истекшим сроком действия работником Государственной корпорации выдается расписка об отказе в приеме заявления на назначение, 5 (пять) минут;";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справки, подтверждающей принадлежность заявителя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(семьи) к получателям адресной социальной помощи",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работник Государственной корпорации принимает пакет документов, проверяет правильность заполнения заявления и полноту представленного пакета документов, 5 (пять) минут.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и (или) документов с истекшим сроком действия работником Государственной корпорации выдается расписка об отказе в приеме пакета документов, 5 (пять) минут;";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регламентам государственных услуг "</w:t>
      </w:r>
      <w:r>
        <w:rPr>
          <w:rFonts w:ascii="Times New Roman"/>
          <w:b w:val="false"/>
          <w:i w:val="false"/>
          <w:color w:val="000000"/>
          <w:sz w:val="28"/>
        </w:rPr>
        <w:t>Назначение социальной помощи специалистам социальной сферы</w:t>
      </w:r>
      <w:r>
        <w:rPr>
          <w:rFonts w:ascii="Times New Roman"/>
          <w:b w:val="false"/>
          <w:i w:val="false"/>
          <w:color w:val="000000"/>
          <w:sz w:val="28"/>
        </w:rPr>
        <w:t>, проживающим и работающим в сельских населенных пунктах, по приобретению топлива", "</w:t>
      </w:r>
      <w:r>
        <w:rPr>
          <w:rFonts w:ascii="Times New Roman"/>
          <w:b w:val="false"/>
          <w:i w:val="false"/>
          <w:color w:val="000000"/>
          <w:sz w:val="28"/>
        </w:rPr>
        <w:t>Назначение государственного пособия на детей до восемнадцати лет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Назначение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регламентам государственных услуг "</w:t>
      </w:r>
      <w:r>
        <w:rPr>
          <w:rFonts w:ascii="Times New Roman"/>
          <w:b w:val="false"/>
          <w:i w:val="false"/>
          <w:color w:val="000000"/>
          <w:sz w:val="28"/>
        </w:rPr>
        <w:t>Возмещение затрат на обучение на дому детей-инвалидов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справки, подтверждающей принадлежность заявителя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(семьи) к получателям адресной социальной помощи"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и работающим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приобретению топлива"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6200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6200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восемнадцати лет"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государственного пособия на детей до восемнадцати лет"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6200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государственной адресной социальной помощи"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6200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инвалидов"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"Возмещение затрат на обучение на дому детей-инвалидов"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6200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 к получателям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6200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