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1e4c" w14:textId="8c71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от 30 декабря 2015 года № 566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 февраля 2017 года № 52. Зарегистрировано Департаментом юстиции Костанайской области 17 февраля 2017 года № 6832. Утратило силу постановлением акимата Костанайской области от 13 января 2020 года № 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приказом Министра здравоохранения и социального развития Республики Казахстан от 30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579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приказы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14368)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под № 6185, опубликовано 10 февраля 2016 года в газете "Қостанай таңы") следующие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регламенты государственных услуг </w:t>
      </w:r>
      <w:r>
        <w:rPr>
          <w:rFonts w:ascii="Times New Roman"/>
          <w:b w:val="false"/>
          <w:i w:val="false"/>
          <w:color w:val="000000"/>
          <w:sz w:val="28"/>
        </w:rPr>
        <w:t>"Оформление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инвалидов для предоставления им протезно-ортопедической помощи", </w:t>
      </w:r>
      <w:r>
        <w:rPr>
          <w:rFonts w:ascii="Times New Roman"/>
          <w:b w:val="false"/>
          <w:i w:val="false"/>
          <w:color w:val="000000"/>
          <w:sz w:val="28"/>
        </w:rPr>
        <w:t>"Обеспечение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сурдо-тифлотехническими и обязательными гигиеническими средствами", </w:t>
      </w:r>
      <w:r>
        <w:rPr>
          <w:rFonts w:ascii="Times New Roman"/>
          <w:b w:val="false"/>
          <w:i w:val="false"/>
          <w:color w:val="000000"/>
          <w:sz w:val="28"/>
        </w:rPr>
        <w:t>"Оформление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слуху", </w:t>
      </w:r>
      <w:r>
        <w:rPr>
          <w:rFonts w:ascii="Times New Roman"/>
          <w:b w:val="false"/>
          <w:i w:val="false"/>
          <w:color w:val="000000"/>
          <w:sz w:val="28"/>
        </w:rPr>
        <w:t>"Предоставление инвалидам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кресла-колясок", </w:t>
      </w:r>
      <w:r>
        <w:rPr>
          <w:rFonts w:ascii="Times New Roman"/>
          <w:b w:val="false"/>
          <w:i w:val="false"/>
          <w:color w:val="000000"/>
          <w:sz w:val="28"/>
        </w:rPr>
        <w:t>"Обеспечение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санаторно-курортным лечением", "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специальных социальных услуг в медико-социальных учреждениях (организациях)", </w:t>
      </w:r>
      <w:r>
        <w:rPr>
          <w:rFonts w:ascii="Times New Roman"/>
          <w:b w:val="false"/>
          <w:i w:val="false"/>
          <w:color w:val="000000"/>
          <w:sz w:val="28"/>
        </w:rPr>
        <w:t>"Оформление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специальных социальных услуг в условиях ухода на дому", утвержденные вышеуказанным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В случаях представления услугополучателем неполного пакета документов и (или) документов с истекшим сроком действия, услугодатель отказывает в приеме заявления и выдает расписку об отказе в приеме документов.".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