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98aa" w14:textId="30e9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25 декабря 2017 года № 259-қ. Зарегистрировано Департаментом юстиции Мангистауской области 8 января 2018 года № 3502.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 Казахстан 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Мунайлинского района 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образования" (Овезов Е.)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Контроль за исполнением настоящего постановления возложить на заместителя акима района Билялова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Настоящее постановление вступает в силу со дня государственной регистрации в органах юстиции и вводится в действие по истечении  десяти календарных дней  после 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Тажибаев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"Ақмаржан"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Овезов  Атамұрат  Есенович)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товарищества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 "Ақмаржан-Мунайлы"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 Зулхарнаева Галия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Кабижановна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"Ақнұр"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Абенова  Айнур Жаксыбаевна)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"Алтын бесік"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Абдуллаева  Жансая Отаргалиевна)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"Арай"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Новрузбаева  Набат Амангелдиевна)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"Арай-1"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Новрузбаева Набат  Амангелдиевна)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"Аяла"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Байдаулетова  Альфия Сайлаубековна)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"Аяулым"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Заматдинова  Назира  Джасановна)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"Балдаурен"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Тулкибаева  Адеми Оразгалиевна)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"Болашақ"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Актаев  Нуркожа  Мурактаевич)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"Ботақан"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Кемелхан Гүлмайса Амангелдіқызы)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 "Дәулет"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Рисгалыев  Дусуп  Сапарбаевич)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товарищества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ответственностью "Детский комбинат "Жәудір"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Страшкевич  Олеся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Анатольевна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товарищества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ответственностью "Детский комбинат "Келешек"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Кадралиев  Рустам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"Ерасыл"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Дауылбаев  Қайнар  Габитович)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"Еркебұлан"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Ходжаметова  Алима Жаксиликбаевна)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"Еркемай"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Токжанова Гульнур Орынбасаровна)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"Ермек"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Бижанова  Гулнара  Бегеновна)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товарищества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ответственностью "Кобыланды батыр"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Оразбаева  Балжан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"Мерей"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Емешова Айнур Шохановна)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 "Мунайлинский районный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образования"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Овезов  Есен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Оринбасарович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Сунгат  Шынар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Сунгатовна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"Мұрагер"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Конысбаева  Гулжанат  Утеуовна)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"Мыңғасыр"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Суюнова  Айман Базаровна)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"Нұр-Балапан"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Избаева  Бахтыгул  Куттыбековна)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"Сұңқар"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Юсупова  Роза  Жаксыбаевна)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детский сад "Тұлпар"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Кутышов  Сисенбай  Кетебаевич)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 товарищества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ответственностью "Детский комбинат "Ынтымақ Ақтау"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Мусирханова  Нурзия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Аликеевна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товарищества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 "Children Caspian"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 Актуреев  Бердаулет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Абдихадырович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декабрь 2017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 №259-қ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 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 Мунайлинского района Мангистауской области от 21.05.2018 </w:t>
      </w:r>
      <w:r>
        <w:rPr>
          <w:rFonts w:ascii="Times New Roman"/>
          <w:b w:val="false"/>
          <w:i w:val="false"/>
          <w:color w:val="ff0000"/>
          <w:sz w:val="28"/>
        </w:rPr>
        <w:t>№ 120-қ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24.09.2018 </w:t>
      </w:r>
      <w:r>
        <w:rPr>
          <w:rFonts w:ascii="Times New Roman"/>
          <w:b w:val="false"/>
          <w:i w:val="false"/>
          <w:color w:val="ff0000"/>
          <w:sz w:val="28"/>
        </w:rPr>
        <w:t>№ 228-қ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243"/>
        <w:gridCol w:w="508"/>
        <w:gridCol w:w="1021"/>
        <w:gridCol w:w="1086"/>
        <w:gridCol w:w="957"/>
        <w:gridCol w:w="1214"/>
        <w:gridCol w:w="775"/>
        <w:gridCol w:w="950"/>
        <w:gridCol w:w="951"/>
        <w:gridCol w:w="1014"/>
        <w:gridCol w:w="1207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 (государственная, частная собственность)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 (государственная, частная собственность)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тс кий сад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ни-цен тр с пол ным днем пре бы ва ния при шко ле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ни-цен тр с не пол ным днем пре бы ва ния при шко ле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 тр с  пол ным  днем пребы вания  самос тоя тель ный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ни- цен тр  с не пол ным  днем пре бы ва ния  самос тоя тель ный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 кий сад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ни-центр с пол ным днем пре бы ва ния при шко ле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 ным днем пре бы ва ния  при шко ле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 пол ным  днем  пре бы ва ния  самос тоя тель ный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ни- цен тр с не пол ным  днем пре бы ва ния  самос тоя тель ный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 предприятие "Ясли-сад № 1 Балдырған" отдела образования Мунайлинского района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"Санаторно-туберкулезный ясли сад №2"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 предприятие "№3 Ер Төстік балабақшасы"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"№4 "Балапан" бала бақшасы"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"№5 "Балбөбек" бала бақшасы"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"№6  "Өркен"  балабақшасы" отдела образования акимата Мунайлинского района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"№7  "Айналайын" балабақшасы" отдела образования Мунайлинского района акимата Мунайлинского района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№8  "Алтын сақа" Мунайлинского районного отдела образования"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№9  "Байтерек" Мунайлинского районного отдела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№10 "Ақбота" Мунайлинского районного отдела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 "№11  "Шагала" Мунайлинского районного отдела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Миницентр "Айгөлек" при государственном учреджений  "№1 жалпы білім беру орта мектебі"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"Кұлыншак" при государственном учреждений "№4 жалпы білім беру орта мектебі"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Миницентр "Күншуак" при государственном учреждений "Общеобразовательная средняя школа №5"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Миницентр при государственном учреждений "№ 6 жалпы білім беру орта мектебі"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комбинат "Жәудір"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"Ботақан" (индивидуальный предприниматель  Кемелхан Гүлмайса Амангелдіқызы)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"Еркемай" (индивидуальный предприниматель Токжанова Гульнур Орынбасаровна)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"Арай" (индивидуальный предприниматель Новрузбаева Набат Амангелдиевна)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"Аяла" (индивидуальный предприниматель Байдаулетова Альфия Сайлаубековна)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"Кобыланды батыр"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"Мерей" (индивидуальный предприниматель Емешова Айнур Шохановна)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"Дәулет" (индивидуальный предприниматель Рисгалыев Дусуп Сапарбаевич)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"Children Cаspian"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комбинат "Ынтымақ Ақтау"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комбинат "Келешек"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"Балдаурен" (индивидуальный предприниматель Тулкибаева Адеми Оразгалиевна)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"Арай-1" (индивидуальный предприниматель Новрузбаева Набат Амангелдиевна)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"Еркебұлан" (индивидуальный предприниматель Ходжаметова Алима Жаксиликбаевна)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"Ерасыл" (индивидуальный предприниматель Дауылбаев Қайнар Габитович)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"Ақмаржан" (индивидуальный предприниматель  Овезов Атамұрат Есенович)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"Нұр-Балапан" (индивидуальный предприниматель Избаева Бахтыгул Куттыбековна)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"Тұлпар" (индивидуальный предприниматель Кутышов Сисенбай Кетебаевич)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"Аяулым" (индивидуальный предприниматель Заматдинова Назира Джасановна)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"Ақмаржан-Мунайлы"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"Ермек" (индивидуальный предприниматель Бижанова Гулнара Бегеновна)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"Сұңқар" (индивидуальный предприниматель Юсупова Роза Жаксыбаевна)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"Мұрагер" (индивидуальный предприниматель Конысбаева Гулжанат Утеуовна)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"Ақнұр" (индивидуальный предприниматель Абенова Айнур Жаксыбаевна)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"Мыңғасыр" (индивидуальный предприниматель Суюнова Айман Базаровна)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"Болашақ" (индивидуальный предприниматель  Актаев Нуркожа Мурактаевич)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"Алтын бесік"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(индивидуальный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Абдуллаева Жансая Отаргалиевна)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"Мөлдір" (индивидуальный предприниматель Сугирбекова Гульнара Калдыбековна)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"Құлыншақ-2020" (индивидуальный предприниматель Джораев Атаджан Ахметжанович)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"Гүлдер" (индивидуальный предприниматель Овезова Мерует Есеновна)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"Ай-Шах" (индивидуальный предприниматель Есжанова Актилек Борисовна)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"Жұлдыз" (индивидуальный предприниматель Жетеу Жұлдыз Елемесқызы)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"Жасұлан" (индивидуальный предприниматель Калапбаева Балмекен Инаятовна)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"Нұр-Айым" (индивидуальный предприниматель Досжанова Санем Кебитбкалиевна)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"Шыңғыс" (индивидуальный предприниматель Серикова Алтынай Сериковна)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"Мейірім" (индивидуальный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Қайбуллаев Нұрсұлтан Құралбайұлы)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"Кадиша" (индивидуальный предприниматель Есжанова Роза Абилхаировна)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"Әлия" (индивидуальный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Карабалаева Акорын Суйирбаевна)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"Айзере" (товарищество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"МерБат")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"Тұмар" (индивидуальный предприниматель Үсенбекова Мөлдір Сапаралықызы)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"Әмина" (индивидуальный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Успанова Жумабиби Темирхановна)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"Жанарыс" (индивидуальный предприниматель Куанышов Бауыржан Бахытжанович)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"Ырысжан" (индивидуальный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Умбетова Татти Осфановна)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детский сад "Жанымай" (товарищество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"Хазар Мунай Газ Курылыс")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