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2e315" w14:textId="312e3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26 декабря 2016 года №6/116 "О районном бюджете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Мунайлинского районного маслихата Мангистауской области от 28 ноября 2017 года № 16/213. Зарегистрировано Департаментом юстиции Мангистауской области 14 декабря 2017 года № 3481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решением Мангистауского областного маслихата от 22 ноября 2017 года </w:t>
      </w:r>
      <w:r>
        <w:rPr>
          <w:rFonts w:ascii="Times New Roman"/>
          <w:b w:val="false"/>
          <w:i w:val="false"/>
          <w:color w:val="000000"/>
          <w:sz w:val="28"/>
        </w:rPr>
        <w:t>№ 14/165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областного маслихата от 8 декабря 2016 года № 6/65 "Об областном бюджете на 2017-2019 годы" (зарегистрировано в Реестре государственной регистрации нормативных правовых актов за № 3472), Мунайлинский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решение районного маслихата от 26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№6/116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О районном бюджете на 2017-2019 годы" (зарегистрировано в Реестре государственной регистрации нормативных правовых актов за №3237, опубликовано в эталонном контрольном банке нормативных правовых актов Республики Казахстан от 12 января 2017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2017 год согласно приложению 1 в следующих объемах: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15 876 301 тысяч тенге, в том числе по: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4 767 456 тысяч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29 437 тысяч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от продажи основного капитала – 593 905 тысяч тенге;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10 485 503 тысяч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15 888 399 тысяч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597 005 тысяч тенге, в том числе: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827 099 тысяч тенге;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230 094 тысяч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609 103 тысяч тенге;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609 103 тысяч тенге";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 индивидуальный подоходный налог с доходов, облагаемых у источника выплаты – 96,7 процентов;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индивидуальный подоходный налог с доходов иностранных граждан, не облагаемых у источника выплаты – 100 процентов;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социальный налог – 96,8 процентов."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Контроль за исполнением настоящего решения возложить на бюджетную комиссию района (председатель комисии Б.Сулейменов).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Государственному учреждению "Аппарат Мунайлинского районного маслихата" (руководитель аппарата А. Жанбуршина)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действия с 1 января 2017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Назар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учреждения "Отдел экономики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 Мунайлинского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Сұңғат Ш.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"28" ноября 2017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ноября 2017 года № 16/213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143"/>
        <w:gridCol w:w="1143"/>
        <w:gridCol w:w="6223"/>
        <w:gridCol w:w="2950"/>
      </w:tblGrid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15 876 301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4 767 456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1 780 021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1 780 021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1 297 871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1 297 871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1 590 518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1 438 142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16 434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135 578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364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73 648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4 490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27 208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41 944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862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862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24 536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24 536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29 437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13 504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11 541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специализированным организациям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1 888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3 971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3 971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11 962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11 962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593 905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393 533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964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гражданам квартир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392 569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200 372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173 276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27 096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10 485 503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10 485 503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10 485 503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15 888 399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472 592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21 036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20 971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146 558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140 002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6 556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Мангистау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39 524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33 291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5 808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425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Баянды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21 259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20 939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Кызылтобе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29 021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28 076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705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240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округа Атамекен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27 639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26 855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480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304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Баскудык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36 169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34 539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1 560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Даулет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23 575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22 945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560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Батыр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28 906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28 406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34 073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31 284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2 122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146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521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64 832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24 772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40 060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10 429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10 429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10 429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35 602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5 398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5 398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30 204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30 204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7 231 679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Мангистау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422 215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35 298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386 917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Баянды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104 873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104 873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Кызылтобе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159 659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сельской местности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12 480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147 179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Атамекен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260 653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260 653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Баскудык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353 528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сельской местности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145 469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208 059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Даулет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120 630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сельской местности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1 998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118 632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Батыр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118 674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сельской местности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118 674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5 442 436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27 977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4 739 776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212 501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203 519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3 115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28 330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23 076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116 318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 и организаций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87 824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155 889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155 889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93 122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91 486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1 636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773 170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Мангистау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1 924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1 924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889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889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769 201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27 605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107 006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40 390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2 537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164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354 220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11 777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2 300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31 663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9 878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64 282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395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27 914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60 670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24 840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3 560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1 156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1 156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5 601 872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4 952 783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1 405 680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2 019 441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148 012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1 379 650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85 189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85 189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Мангистау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163 242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60 068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63 388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39 786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Баянды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40 719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13 026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18 101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9 592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Кызылтобе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87 961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57 951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21 052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8 958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округа Атамекен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62 723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26 758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21 754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14 211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Баскудык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68 587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32 126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25 151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11 310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Даулет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61 150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24 270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30 330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6 550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Батыр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79 518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45 152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22 310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12 056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191 058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46 238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19 792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20 520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5 400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226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139 820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13 473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20 327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86 290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7 710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6 000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6 020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5 000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5 000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189 493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24 376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22 767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1 609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62 946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62 004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171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771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102 171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102 171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37 221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23 522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22 548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974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13 699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13 399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1 103 727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1 103 727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961 399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31 815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110 513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12 561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12 561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12 561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1 888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1 888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обласного бюджета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1 888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227 108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227 108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207 638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2 390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17 080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597 005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827 099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391 401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391 401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435 698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435 698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230 094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230 094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230 094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государстава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-609 103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609 103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827 099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827 099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827 099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827 099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230 094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230 094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230 094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12 098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Остатки бюджетных средств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12 098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12 098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