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707b" w14:textId="e617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6 мая 2014 года №21/244 "Об определении размера и порядка Оказания жилищной помощи малообеспеченным семьям (гражданам)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мая 2017 года № 9/148. Зарегистрировано Департаментом юстиции Мангистауской области 1 июня 2017 года № 3365. Утратило силу решением Мунайлинского районного маслихата Мангистауской области от 31 мая 2024 года № 16/97.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16/97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№2314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и на основании представления департамента юстиции Мангистауской области от 10 марта 2017 года №10-15-1533,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Мунайлинского районного маслихата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21/244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за №2431, опубликовано в газете "Мұнайлы" 6 июня 2014 года №34-35 (412-413) и в информационно-правовой системе "Әділет" 6 июня 2014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малообеспеченным семьям (гражданам) в Мунайлинском районе: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(представляется для идентификации личности услугополучателя);";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адресную справку либо справку сельских акимов, подтверждающую регистрацию по постоянному месту жительства заявителя;".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Мунайлинского районного маслихата (А.Жанбуршина)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Ю.Нокеров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Акниязова.Г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Кошекбаева.А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