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7a39c" w14:textId="3d7a3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районных исполнительных органов, финансируемых из местного бюджета Мунайлинского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Мунайлинского района Мангистауской области от 7 апреля 2017 года № 73-қ. Зарегистрировано Департаментом юстиции Мангистауской области 20 апреля 2017 года № 3335. Утратило силу постановлением акимата Мунайлинского района Мангистауской области от 12 марта 2018 года № 77-қ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Мунайлинского района Мангистауской области от 12.03.2018 </w:t>
      </w:r>
      <w:r>
        <w:rPr>
          <w:rFonts w:ascii="Times New Roman"/>
          <w:b w:val="false"/>
          <w:i w:val="false"/>
          <w:color w:val="ff0000"/>
          <w:sz w:val="28"/>
        </w:rPr>
        <w:t xml:space="preserve">№ 77-қ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Указом Президента Республики Казахстан от 29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№152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прохождения государственной службы" и приказом Председателя Агентства Республики Казахстан по делам государственной службы и противодействию коррупции от 29 декабря 2016 года </w:t>
      </w:r>
      <w:r>
        <w:rPr>
          <w:rFonts w:ascii="Times New Roman"/>
          <w:b w:val="false"/>
          <w:i w:val="false"/>
          <w:color w:val="000000"/>
          <w:sz w:val="28"/>
        </w:rPr>
        <w:t>№110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за №14637) акимат Мунайлинского района 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районных исполнительных органов, финансируемых из местного бюджета Мунайлинского района.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Мунайлинского района" (Оспан Е.) обеспечить государственную регистрацию настоящего постановления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района Оспану Е.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Тажибаев Н.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Мунайлинского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7 апреля 2017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73-қ</w:t>
            </w:r>
          </w:p>
        </w:tc>
      </w:tr>
    </w:tbl>
    <w:bookmarkStart w:name="z14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районных исполнительных органов, финансируемых из местного бюджета Мунайлинского района 1. Общие положения</w:t>
      </w:r>
    </w:p>
    <w:bookmarkEnd w:id="5"/>
    <w:bookmarkStart w:name="z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районных исполнительных органов, финансируемых из местного бюджета Мунайлинского района (далее -методика)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Указом Президента Республики Казахстан от 29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№152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прохождения государственной службы" и приказом Председателя Агентства Республики Казахстан по делам государственной службы и противодействию коррупции от 29 декабря 2016 года </w:t>
      </w:r>
      <w:r>
        <w:rPr>
          <w:rFonts w:ascii="Times New Roman"/>
          <w:b w:val="false"/>
          <w:i w:val="false"/>
          <w:color w:val="000000"/>
          <w:sz w:val="28"/>
        </w:rPr>
        <w:t>№110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за №14637) и определяет алгоритм оценки деятельности административных государственных служащих корпуса "Б" районных исполнительных органов, финансируемых из местного бюджета Мунайлинского района (далее - служащие корпуса "Б").</w:t>
      </w:r>
    </w:p>
    <w:bookmarkEnd w:id="6"/>
    <w:bookmarkStart w:name="z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Оценка деятельности служащих корпуса "Б" (далее – оценка) проводится для определения эффективности и качества их работы.</w:t>
      </w:r>
    </w:p>
    <w:bookmarkEnd w:id="7"/>
    <w:bookmarkStart w:name="z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проводится по результатам деятельности служащего корпуса "Б" на занимаемой должности:</w:t>
      </w:r>
    </w:p>
    <w:bookmarkEnd w:id="8"/>
    <w:bookmarkStart w:name="z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</w:p>
    <w:bookmarkEnd w:id="9"/>
    <w:bookmarkStart w:name="z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итогам года (годовая оценка) – не позднее двадцать пятого декабря оцениваемого года.</w:t>
      </w:r>
    </w:p>
    <w:bookmarkEnd w:id="10"/>
    <w:bookmarkStart w:name="z1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служащего корпуса "Б" не проводится в случаях, если срок пребывания на занимаемой должности в оцениваемом периоде составляет менее трех месяцев, а так же в период испытательного срока.</w:t>
      </w:r>
    </w:p>
    <w:bookmarkEnd w:id="11"/>
    <w:bookmarkStart w:name="z1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Служащие корпуса "Б", находящиеся в социальных отпусках либо периоде временной нетрудоспособности, проходят оценку в течение 5 рабочих дней после выхода на работу. </w:t>
      </w:r>
    </w:p>
    <w:bookmarkEnd w:id="12"/>
    <w:bookmarkStart w:name="z1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</w:p>
    <w:bookmarkEnd w:id="13"/>
    <w:bookmarkStart w:name="z1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Непосредственным руководителем служащего корпуса "Б" является лицо, которому данный служащий подчинен согласно своей должностной инструкции.</w:t>
      </w:r>
    </w:p>
    <w:bookmarkEnd w:id="14"/>
    <w:bookmarkStart w:name="z1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районных исполнительных органов, финансируемых из местного бюджета, оценка проводится акимом района, либо по его уполномочию одним из его заместителей.</w:t>
      </w:r>
    </w:p>
    <w:bookmarkEnd w:id="15"/>
    <w:bookmarkStart w:name="z1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Годовая оценка складывается из:</w:t>
      </w:r>
    </w:p>
    <w:bookmarkEnd w:id="16"/>
    <w:bookmarkStart w:name="z1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средней оценки служащего корпуса "Б" за отчетные кварталы;</w:t>
      </w:r>
    </w:p>
    <w:bookmarkEnd w:id="17"/>
    <w:bookmarkStart w:name="z1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оценки выполнения служащим корпуса "Б" индивидуального плана работы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18"/>
    <w:bookmarkStart w:name="z1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"Б", создается комиссия (далее - комиссия) по оценке, рабочим органом которой является служба управления персоналом (кадровая служба) аппарата акима Мунайлинского района. </w:t>
      </w:r>
    </w:p>
    <w:bookmarkEnd w:id="19"/>
    <w:bookmarkStart w:name="z1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Заседание комиссии считается правомочным, если на нем присутствовали не менее двух третей ее состава.</w:t>
      </w:r>
    </w:p>
    <w:bookmarkEnd w:id="20"/>
    <w:bookmarkStart w:name="z2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 по оценке.</w:t>
      </w:r>
    </w:p>
    <w:bookmarkEnd w:id="21"/>
    <w:bookmarkStart w:name="z2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Решение комиссии принимается открытым голосованием.</w:t>
      </w:r>
    </w:p>
    <w:bookmarkEnd w:id="22"/>
    <w:bookmarkStart w:name="z2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23"/>
    <w:bookmarkStart w:name="z2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Секретарем комиссии является сотрудник службы управления персоналом (кадровой службы). Секретарь комиссии не принимает участие в голосовании.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Составление индивидуального плана работы</w:t>
      </w:r>
    </w:p>
    <w:bookmarkStart w:name="z2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Индивидуальный план работы составляется служащим корпуса "Б" совместно с его непосредственным руководителем не позднее десятого января оцениваемого года, по форме согласно приложению 1 к настоящей методике.</w:t>
      </w:r>
    </w:p>
    <w:bookmarkEnd w:id="25"/>
    <w:bookmarkStart w:name="z2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назначении служащего корпуса "Б" на должность после срока, указанного в пункте 10 настоящей методики индивидуальный план работы служащего корпуса "Б" на занимаемой должности составляется в течение десяти рабочих дней со дня его назначения на должность.</w:t>
      </w:r>
    </w:p>
    <w:bookmarkEnd w:id="26"/>
    <w:bookmarkStart w:name="z2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Количество целевых показателей в индивидуальном плане работы служащего корпуса "Б" составляет не более четырех, которые должен быть конкретными, измеримыми, достижимыми, с определенным сроком исполнения.</w:t>
      </w:r>
    </w:p>
    <w:bookmarkEnd w:id="27"/>
    <w:bookmarkStart w:name="z2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Индивидуальный план составляется в двух экземплярах. Один экземпляр передается в службу управления персоналом (кадровую службу). Второй экземпляр находится у руководителя структурного подразделения служащего корпуса "Б".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Подготовка к проведению оценки</w:t>
      </w:r>
    </w:p>
    <w:bookmarkStart w:name="z2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Служба управления персоналом (кадровая служба) формирует график проведения оценки по согласованию с председателем комиссии.</w:t>
      </w:r>
    </w:p>
    <w:bookmarkEnd w:id="29"/>
    <w:bookmarkStart w:name="z2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Служба управления персоналом (кадровая служба) за десять календарных дней до начала проведения оценки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Квартальная оценка исполнения должностных обязанностей</w:t>
      </w:r>
    </w:p>
    <w:bookmarkStart w:name="z3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Оценка исполнения должностных обязанностей складывается из базовых, поощрительных и штрафных баллов.</w:t>
      </w:r>
    </w:p>
    <w:bookmarkEnd w:id="31"/>
    <w:bookmarkStart w:name="z3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Базовые баллы устанавливаются на уровне 100 баллов за выполнение служащим своих должностных обязанностей.</w:t>
      </w:r>
    </w:p>
    <w:bookmarkEnd w:id="32"/>
    <w:bookmarkStart w:name="z3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</w:p>
    <w:bookmarkEnd w:id="33"/>
    <w:bookmarkStart w:name="z3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Показатели деятельности, превышающие средние объем текущей работы и сложные виды деятельности определяются районным исполнительным органом финансируемых из местного бюджета Мунайлинского района самостоятельно исходя из своей отраслевой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 фиксируемые в единой системе электронного документооборота и интранет-портале государственных органов документы и мероприятия.</w:t>
      </w:r>
    </w:p>
    <w:bookmarkEnd w:id="34"/>
    <w:bookmarkStart w:name="z3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</w:p>
    <w:bookmarkEnd w:id="35"/>
    <w:bookmarkStart w:name="z3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Штрафные баллы выставляются за нарушения исполнительской и трудовой дисциплины.</w:t>
      </w:r>
    </w:p>
    <w:bookmarkEnd w:id="36"/>
    <w:bookmarkStart w:name="z3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 нарушениям исполнительской дисциплины относятся нарушения сроков исполнения поручений вышестоящих органов, руководства районных исполнительных органов, финансируемых из местного бюджета Мунайлинского района, непосредственного руководителя и обращений физических и юридических лиц;</w:t>
      </w:r>
    </w:p>
    <w:bookmarkEnd w:id="37"/>
    <w:bookmarkStart w:name="z3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Источниками информации о фактах исполнительской дисциплины служат документально подтвержденные сведения от службы документооборота и непосредственного руководителя служащего корпуса "Б".</w:t>
      </w:r>
    </w:p>
    <w:bookmarkEnd w:id="38"/>
    <w:bookmarkStart w:name="z3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 нарушениям трудовой дисциплины относятся:</w:t>
      </w:r>
    </w:p>
    <w:bookmarkEnd w:id="39"/>
    <w:bookmarkStart w:name="z3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опоздания на работу без уважительной причины;</w:t>
      </w:r>
    </w:p>
    <w:bookmarkEnd w:id="40"/>
    <w:bookmarkStart w:name="z4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нарушения служащими служебной этики.</w:t>
      </w:r>
    </w:p>
    <w:bookmarkEnd w:id="41"/>
    <w:bookmarkStart w:name="z4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нарушения трудовой дисциплины служат документально подтвержденные сведения от службы управления персоналом (кадровой службы) и непосредственного руководителя служащего корпуса "Б".</w:t>
      </w:r>
    </w:p>
    <w:bookmarkEnd w:id="42"/>
    <w:bookmarkStart w:name="z4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За каждое нарушение исполнительской и трудовой дисциплины служащему корпуса "Б" выставляются штрафные баллы в размере "- 2" балла за каждый факт нарушения.</w:t>
      </w:r>
    </w:p>
    <w:bookmarkEnd w:id="43"/>
    <w:bookmarkStart w:name="z4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Для проведения оценки исполнения должностных обязанностей служащий корпуса "Б" предоставляет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44"/>
    <w:bookmarkStart w:name="z4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Непосредственный руководитель с учетом представленных службой управления персоналом (кадровой службой), службой документооборота сведений о фактах нарушения служащим корпуса "Б" трудовой и исполнительской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45"/>
    <w:bookmarkStart w:name="z4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После согласования непосредственным руководителем оценочный лист подписывается служащим корпуса "Б".</w:t>
      </w:r>
    </w:p>
    <w:bookmarkEnd w:id="46"/>
    <w:bookmarkStart w:name="z4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подписания оценочного листа не является препятствием для направления документов на заседание комиссии. В этом случае сотрудником службы управления персоналом (кадровой службы) и непосредственным руководителем служащего корпуса "Б" в произвольной форме составляется акт об отказе от ознакомления.</w:t>
      </w:r>
    </w:p>
    <w:bookmarkEnd w:id="47"/>
    <w:bookmarkStart w:name="z4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Итоговая квартальная оценка служащего корпуса "Б" вычисляется непосредственным руководителем по следующей формуле:</w:t>
      </w:r>
    </w:p>
    <w:bookmarkEnd w:id="48"/>
    <w:bookmarkStart w:name="z4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9"/>
    <w:p>
      <w:pPr>
        <w:spacing w:after="0"/>
        <w:ind w:left="0"/>
        <w:jc w:val="both"/>
      </w:pPr>
      <w:r>
        <w:drawing>
          <wp:inline distT="0" distB="0" distL="0" distR="0">
            <wp:extent cx="16002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0"/>
    <w:p>
      <w:pPr>
        <w:spacing w:after="0"/>
        <w:ind w:left="0"/>
        <w:jc w:val="both"/>
      </w:pPr>
      <w:r>
        <w:drawing>
          <wp:inline distT="0" distB="0" distL="0" distR="0">
            <wp:extent cx="533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 – поощрительные баллы;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– штрафные баллы.</w:t>
      </w:r>
    </w:p>
    <w:bookmarkEnd w:id="51"/>
    <w:bookmarkStart w:name="z5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Итоговая квартальная оценка выставляется по следующей шкале: менее 80 баллов – "неудовлетворительно"; </w:t>
      </w:r>
    </w:p>
    <w:bookmarkEnd w:id="52"/>
    <w:bookmarkStart w:name="z5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80 до 105 (включительно) баллов – "удовлетворительно"; </w:t>
      </w:r>
    </w:p>
    <w:bookmarkEnd w:id="53"/>
    <w:bookmarkStart w:name="z5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106 до 130 (включительно) баллов – "эффективно"; </w:t>
      </w:r>
    </w:p>
    <w:bookmarkEnd w:id="54"/>
    <w:bookmarkStart w:name="z5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свыше 130 баллов – "превосходно".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Годовая оценка</w:t>
      </w:r>
    </w:p>
    <w:bookmarkStart w:name="z5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Для проведения годовой оценки служащий корпуса "Б" направляет для согласования заполненный оценочный лист выполнения индивидуального плана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56"/>
    <w:bookmarkStart w:name="z5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57"/>
    <w:bookmarkStart w:name="z5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Оценка выполнения индивидуального плана работы выставляется по следующей шкале:</w:t>
      </w:r>
    </w:p>
    <w:bookmarkEnd w:id="58"/>
    <w:bookmarkStart w:name="z5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невыполнение целевого показателя, предусмотренного индивидуальным планом работы, присваивается 2 балла;</w:t>
      </w:r>
    </w:p>
    <w:bookmarkEnd w:id="59"/>
    <w:bookmarkStart w:name="z5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частичное выполнение целевого показателя - 3 балла;</w:t>
      </w:r>
    </w:p>
    <w:bookmarkEnd w:id="60"/>
    <w:bookmarkStart w:name="z6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выполнение целевого показателя (достижение ожидаемого результата) - 4 балла;</w:t>
      </w:r>
    </w:p>
    <w:bookmarkEnd w:id="61"/>
    <w:bookmarkStart w:name="z6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превышение ожидаемого результата целевого показателя - 5 баллов.</w:t>
      </w:r>
    </w:p>
    <w:bookmarkEnd w:id="62"/>
    <w:bookmarkStart w:name="z6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После согласования непосредственным руководителем оценочный лист заверяется служащим корпуса "Б". </w:t>
      </w:r>
    </w:p>
    <w:bookmarkEnd w:id="63"/>
    <w:bookmarkStart w:name="z6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от подписания оценочного листа служащего корпуса "Б" не может служить препятствием для направления документов на заседание комиссии. В этом случае сотрудником службы управления персоналом (кадровой службы) и непосредственным руководителем служащего корпуса "Б" в произвольной форме составляется акт об отказе от ознакомления.</w:t>
      </w:r>
    </w:p>
    <w:bookmarkEnd w:id="64"/>
    <w:bookmarkStart w:name="z6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Итоговая годовая оценка служащего корпуса "Б" вычисляется службой управления персоналом (кадровой службой) не позднее пяти рабочих дней до заседания комиссии по следующей формуле:</w:t>
      </w:r>
    </w:p>
    <w:bookmarkEnd w:id="65"/>
    <w:bookmarkStart w:name="z6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6"/>
    <w:p>
      <w:pPr>
        <w:spacing w:after="0"/>
        <w:ind w:left="0"/>
        <w:jc w:val="both"/>
      </w:pPr>
      <w:r>
        <w:drawing>
          <wp:inline distT="0" distB="0" distL="0" distR="0">
            <wp:extent cx="28575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7"/>
    <w:p>
      <w:pPr>
        <w:spacing w:after="0"/>
        <w:ind w:left="0"/>
        <w:jc w:val="both"/>
      </w:pPr>
      <w:r>
        <w:drawing>
          <wp:inline distT="0" distB="0" distL="0" distR="0">
            <wp:extent cx="6223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– годовая оценка;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8"/>
    <w:p>
      <w:pPr>
        <w:spacing w:after="0"/>
        <w:ind w:left="0"/>
        <w:jc w:val="both"/>
      </w:pPr>
      <w:r>
        <w:drawing>
          <wp:inline distT="0" distB="0" distL="0" distR="0">
            <wp:extent cx="4953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– средняя оценка за отчетные кварталы (средне арифметическое значение).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полученное среднеарифметическое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27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приводится к пяти балльной системе оценок, а именно:</w:t>
      </w:r>
    </w:p>
    <w:bookmarkEnd w:id="69"/>
    <w:bookmarkStart w:name="z6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"неудовлетворительно" (менее 80 баллов) присваиваются 2 балла;</w:t>
      </w:r>
    </w:p>
    <w:bookmarkEnd w:id="70"/>
    <w:bookmarkStart w:name="z7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"удовлетворительно" (от 80 до 105 баллов) – 3 балла;</w:t>
      </w:r>
    </w:p>
    <w:bookmarkEnd w:id="71"/>
    <w:bookmarkStart w:name="z7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"эффективно" (от 106 до 130 (включительно) баллов) – 4 балла;</w:t>
      </w:r>
    </w:p>
    <w:bookmarkEnd w:id="72"/>
    <w:bookmarkStart w:name="z7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"превосходно" (свыше 130 баллов) – 5 баллов.</w:t>
      </w:r>
    </w:p>
    <w:bookmarkEnd w:id="73"/>
    <w:bookmarkStart w:name="z7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4"/>
    <w:p>
      <w:pPr>
        <w:spacing w:after="0"/>
        <w:ind w:left="0"/>
        <w:jc w:val="both"/>
      </w:pPr>
      <w:r>
        <w:drawing>
          <wp:inline distT="0" distB="0" distL="0" distR="0">
            <wp:extent cx="6350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оценка выполнения индивидуального плана работы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Итоговая годовая оценка выставляется по следующей шкале: </w:t>
      </w:r>
    </w:p>
    <w:bookmarkEnd w:id="75"/>
    <w:bookmarkStart w:name="z7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менее 3 баллов – "неудовлетворительно"; </w:t>
      </w:r>
    </w:p>
    <w:bookmarkEnd w:id="76"/>
    <w:bookmarkStart w:name="z7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3 до 3,9 баллов – "удовлетворительно";</w:t>
      </w:r>
    </w:p>
    <w:bookmarkEnd w:id="77"/>
    <w:bookmarkStart w:name="z7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4 до 4,9 баллов – "эффективно"; </w:t>
      </w:r>
    </w:p>
    <w:bookmarkEnd w:id="78"/>
    <w:bookmarkStart w:name="z7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баллов – "превосходно".</w:t>
      </w:r>
    </w:p>
    <w:bookmarkEnd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Рассмотрение результатов оценки комиссией</w:t>
      </w:r>
    </w:p>
    <w:bookmarkStart w:name="z7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Служба управления персоналом (кадровая служба)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</w:p>
    <w:bookmarkEnd w:id="80"/>
    <w:bookmarkStart w:name="z8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Служба управления персоналом (кадровая служба) предоставляет на заседание комиссии следующие документы:</w:t>
      </w:r>
    </w:p>
    <w:bookmarkEnd w:id="81"/>
    <w:bookmarkStart w:name="z8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82"/>
    <w:bookmarkStart w:name="z8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должностная инструкция служащего корпуса "Б";</w:t>
      </w:r>
    </w:p>
    <w:bookmarkEnd w:id="83"/>
    <w:bookmarkStart w:name="z8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84"/>
    <w:bookmarkStart w:name="z8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Комиссия рассматривает результаты квартальных и годовой оценки и принимает одно из следующих решений:</w:t>
      </w:r>
    </w:p>
    <w:bookmarkEnd w:id="85"/>
    <w:bookmarkStart w:name="z8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86"/>
    <w:bookmarkStart w:name="z8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87"/>
    <w:bookmarkStart w:name="z8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 пересмотре результатов оценки комиссия корректирует оценку с соответствующим пояснением в протоколе.</w:t>
      </w:r>
    </w:p>
    <w:bookmarkEnd w:id="88"/>
    <w:bookmarkStart w:name="z8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Служба управления персоналом (кадровая служба) ознакомливает служащего корпуса "Б" с результатами оценки в течение двух рабочих дней со дня ее завершения.</w:t>
      </w:r>
    </w:p>
    <w:bookmarkEnd w:id="89"/>
    <w:bookmarkStart w:name="z8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корпуса "Б" с результатами оценки осуществляется в письменной или электронной форме.</w:t>
      </w:r>
    </w:p>
    <w:bookmarkEnd w:id="90"/>
    <w:bookmarkStart w:name="z9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ознакомления не является препятствием для внесения результатов оценки в его послужной список. В этом случае сотрудником службы управления персоналом (кадровой службы) в произвольной форме составляется акт об отказе от ознакомления.</w:t>
      </w:r>
    </w:p>
    <w:bookmarkEnd w:id="91"/>
    <w:bookmarkStart w:name="z9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службе управления персоналом (кадровой службе).</w:t>
      </w:r>
    </w:p>
    <w:bookmarkEnd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Обжалование результатов оценки</w:t>
      </w:r>
    </w:p>
    <w:bookmarkStart w:name="z9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</w:p>
    <w:bookmarkEnd w:id="93"/>
    <w:bookmarkStart w:name="z9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установленного законодательством порядка проведения оценки рекомендует государственному органу отменить решение комиссии.</w:t>
      </w:r>
    </w:p>
    <w:bookmarkEnd w:id="94"/>
    <w:bookmarkStart w:name="z9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</w:p>
    <w:bookmarkEnd w:id="95"/>
    <w:bookmarkStart w:name="z9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Служащий корпуса "Б" вправе обжаловать результаты оценки в суде.</w:t>
      </w:r>
    </w:p>
    <w:bookmarkEnd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Принятие решений по результатам оценки</w:t>
      </w:r>
    </w:p>
    <w:bookmarkStart w:name="z9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Результаты оценки являются основаниями для принятия решений по выплате бонусов и обучению.</w:t>
      </w:r>
    </w:p>
    <w:bookmarkEnd w:id="97"/>
    <w:bookmarkStart w:name="z9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Бонусы выплачиваются служащим корпуса "Б" с результатами оценки "превосходно" и "эффективно".</w:t>
      </w:r>
    </w:p>
    <w:bookmarkEnd w:id="98"/>
    <w:bookmarkStart w:name="z9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</w:p>
    <w:bookmarkEnd w:id="99"/>
    <w:bookmarkStart w:name="z9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</w:p>
    <w:bookmarkEnd w:id="100"/>
    <w:bookmarkStart w:name="z10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</w:p>
    <w:bookmarkEnd w:id="101"/>
    <w:bookmarkStart w:name="z10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</w:p>
    <w:bookmarkEnd w:id="102"/>
    <w:bookmarkStart w:name="z10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Результаты оценки деятельности служащих корпуса "Б" вносятся в их послужные списки.</w:t>
      </w:r>
    </w:p>
    <w:bookmarkEnd w:id="10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 административных государственных служащих корпуса "Б", районных исполнительных органов, финансируемых из местного бюджета Мунайлинского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"Б"</w:t>
      </w:r>
    </w:p>
    <w:bookmarkStart w:name="z10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________________________________________год</w:t>
      </w:r>
    </w:p>
    <w:bookmarkEnd w:id="104"/>
    <w:bookmarkStart w:name="z10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(период, на который составляется индивидуальный план)</w:t>
      </w:r>
    </w:p>
    <w:bookmarkEnd w:id="105"/>
    <w:bookmarkStart w:name="z10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 _____________________ ____________________________________________________________________</w:t>
      </w:r>
    </w:p>
    <w:bookmarkEnd w:id="106"/>
    <w:bookmarkStart w:name="z10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________________________________________________</w:t>
      </w:r>
    </w:p>
    <w:bookmarkEnd w:id="107"/>
    <w:bookmarkStart w:name="z10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структурного подразделения служащего:____________________ </w:t>
      </w:r>
    </w:p>
    <w:bookmarkEnd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52"/>
        <w:gridCol w:w="5838"/>
        <w:gridCol w:w="2710"/>
      </w:tblGrid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показатели*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Ожидаемый результат 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показатели 1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показатели 2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показатели 3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09"/>
    <w:bookmarkStart w:name="z10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- целевые показатели определяются с учетом их направленности на достижение стратегической цели (целей) районных исполнительных органов, финансируемых из местного бюджета Мунайлинского района, а в случае ее (их) отсутствия, исходя из функциональных обязанностей служащего.</w:t>
      </w:r>
    </w:p>
    <w:bookmarkEnd w:id="110"/>
    <w:bookmarkStart w:name="z11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целевых показателей составляет не более четырех, из них не менее полоивны измеримых.</w:t>
      </w:r>
    </w:p>
    <w:bookmarkEnd w:id="1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736"/>
        <w:gridCol w:w="6564"/>
      </w:tblGrid>
      <w:tr>
        <w:trPr>
          <w:trHeight w:val="30" w:hRule="atLeast"/>
        </w:trPr>
        <w:tc>
          <w:tcPr>
            <w:tcW w:w="57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инициалы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___________________________</w:t>
            </w:r>
          </w:p>
        </w:tc>
        <w:tc>
          <w:tcPr>
            <w:tcW w:w="65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Непосредственный руководитель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инициалы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________________________________</w:t>
            </w:r>
          </w:p>
        </w:tc>
      </w:tr>
      <w:tr>
        <w:trPr>
          <w:trHeight w:val="30" w:hRule="atLeast"/>
        </w:trPr>
        <w:tc>
          <w:tcPr>
            <w:tcW w:w="57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 административных государственных служащих корпуса "Б", районных исполнительных органов, финансируемых из местного бюджета Мунайлинского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Start w:name="z11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___________________квартал ____ года</w:t>
      </w:r>
    </w:p>
    <w:bookmarkEnd w:id="112"/>
    <w:bookmarkStart w:name="z11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период)</w:t>
      </w:r>
    </w:p>
    <w:bookmarkEnd w:id="113"/>
    <w:bookmarkStart w:name="z11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оцениваемого служащего: _________ ____________________________________________________________________</w:t>
      </w:r>
    </w:p>
    <w:bookmarkEnd w:id="114"/>
    <w:bookmarkStart w:name="z11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___________________________________</w:t>
      </w:r>
    </w:p>
    <w:bookmarkEnd w:id="115"/>
    <w:bookmarkStart w:name="z11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структурного подразделения оцениваемого служащего:________ </w:t>
      </w:r>
    </w:p>
    <w:bookmarkEnd w:id="116"/>
    <w:bookmarkStart w:name="z11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bookmarkEnd w:id="117"/>
    <w:bookmarkStart w:name="z11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исполнения должностных обязанностей:</w:t>
      </w:r>
    </w:p>
    <w:bookmarkEnd w:id="1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1"/>
        <w:gridCol w:w="2128"/>
        <w:gridCol w:w="1848"/>
        <w:gridCol w:w="1848"/>
        <w:gridCol w:w="1288"/>
        <w:gridCol w:w="1849"/>
        <w:gridCol w:w="1850"/>
        <w:gridCol w:w="448"/>
      </w:tblGrid>
      <w:tr>
        <w:trPr>
          <w:trHeight w:val="30" w:hRule="atLeast"/>
        </w:trPr>
        <w:tc>
          <w:tcPr>
            <w:tcW w:w="1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Самооценка служащего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Оценка непосредственного руководителя</w:t>
            </w:r>
          </w:p>
        </w:tc>
        <w:tc>
          <w:tcPr>
            <w:tcW w:w="4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о поощряемых показателях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видах деятельности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самооценки: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оценки: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894"/>
        <w:gridCol w:w="6406"/>
      </w:tblGrid>
      <w:tr>
        <w:trPr>
          <w:trHeight w:val="30" w:hRule="atLeast"/>
        </w:trPr>
        <w:tc>
          <w:tcPr>
            <w:tcW w:w="58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инициалы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___________________________</w:t>
            </w:r>
          </w:p>
        </w:tc>
        <w:tc>
          <w:tcPr>
            <w:tcW w:w="64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Непосредственный руководитель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инициалы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________________________________</w:t>
            </w:r>
          </w:p>
        </w:tc>
      </w:tr>
      <w:tr>
        <w:trPr>
          <w:trHeight w:val="30" w:hRule="atLeast"/>
        </w:trPr>
        <w:tc>
          <w:tcPr>
            <w:tcW w:w="58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 административных государственных служащих корпуса "Б", районных исполнительных органов, финансируемых из местного бюджета Мунайлинского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Start w:name="z11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(оцениваемый год)</w:t>
      </w:r>
    </w:p>
    <w:bookmarkEnd w:id="119"/>
    <w:bookmarkStart w:name="z11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оцениваемого служащего: _________ ____________________________________________________________________</w:t>
      </w:r>
    </w:p>
    <w:bookmarkEnd w:id="120"/>
    <w:bookmarkStart w:name="z12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___________________________________</w:t>
      </w:r>
    </w:p>
    <w:bookmarkEnd w:id="121"/>
    <w:bookmarkStart w:name="z12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структурного подразделения оцениваемого служащего:________ </w:t>
      </w:r>
    </w:p>
    <w:bookmarkEnd w:id="122"/>
    <w:bookmarkStart w:name="z12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23"/>
    <w:bookmarkStart w:name="z12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выполнения индивидуального плана:</w:t>
      </w:r>
    </w:p>
    <w:bookmarkEnd w:id="1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0"/>
        <w:gridCol w:w="2929"/>
        <w:gridCol w:w="3817"/>
        <w:gridCol w:w="1597"/>
        <w:gridCol w:w="1597"/>
        <w:gridCol w:w="710"/>
      </w:tblGrid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самооценки служащего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руководителя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1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 до 5 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2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3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… 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660"/>
        <w:gridCol w:w="6640"/>
      </w:tblGrid>
      <w:tr>
        <w:trPr>
          <w:trHeight w:val="30" w:hRule="atLeast"/>
        </w:trPr>
        <w:tc>
          <w:tcPr>
            <w:tcW w:w="5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инициалы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___________________________</w:t>
            </w:r>
          </w:p>
        </w:tc>
        <w:tc>
          <w:tcPr>
            <w:tcW w:w="66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Непосредственный руководитель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инициалы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________________________________</w:t>
            </w:r>
          </w:p>
        </w:tc>
      </w:tr>
      <w:tr>
        <w:trPr>
          <w:trHeight w:val="30" w:hRule="atLeast"/>
        </w:trPr>
        <w:tc>
          <w:tcPr>
            <w:tcW w:w="5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 административных государственных служащих корпуса "Б", районных исполнительных органов, финансируемых из местного бюджета Мунайлинского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Start w:name="z12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</w:t>
      </w:r>
    </w:p>
    <w:bookmarkEnd w:id="125"/>
    <w:bookmarkStart w:name="z12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государственного органа)</w:t>
      </w:r>
    </w:p>
    <w:bookmarkEnd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(вид оценки: квартальная/годовая и оцениваемый период (квартал и (или) год)</w:t>
      </w:r>
    </w:p>
    <w:bookmarkStart w:name="z12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bookmarkEnd w:id="1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8"/>
        <w:gridCol w:w="4394"/>
        <w:gridCol w:w="1648"/>
        <w:gridCol w:w="3678"/>
        <w:gridCol w:w="932"/>
      </w:tblGrid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Комиссии:________________________________________________</w:t>
      </w:r>
    </w:p>
    <w:bookmarkEnd w:id="128"/>
    <w:bookmarkStart w:name="z12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29"/>
    <w:bookmarkStart w:name="z12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30"/>
    <w:bookmarkStart w:name="z13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31"/>
    <w:bookmarkStart w:name="z13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32"/>
    <w:bookmarkStart w:name="z13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133"/>
    <w:bookmarkStart w:name="z13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Проверено:</w:t>
      </w:r>
    </w:p>
    <w:bookmarkEnd w:id="134"/>
    <w:bookmarkStart w:name="z13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Комиссии:_______________________________________ Дата: ________</w:t>
      </w:r>
    </w:p>
    <w:bookmarkEnd w:id="135"/>
    <w:bookmarkStart w:name="z13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наличии), подпись)</w:t>
      </w:r>
    </w:p>
    <w:bookmarkEnd w:id="136"/>
    <w:bookmarkStart w:name="z13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Комиссии:____________________________________ Дата: ________</w:t>
      </w:r>
    </w:p>
    <w:bookmarkEnd w:id="137"/>
    <w:bookmarkStart w:name="z13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наличии), подпись)</w:t>
      </w:r>
    </w:p>
    <w:bookmarkEnd w:id="138"/>
    <w:bookmarkStart w:name="z13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Комиссии:________________________________________        Дата: ________</w:t>
      </w:r>
    </w:p>
    <w:bookmarkEnd w:id="139"/>
    <w:bookmarkStart w:name="z13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наличии), подпись)</w:t>
      </w:r>
    </w:p>
    <w:bookmarkEnd w:id="14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