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4793" w14:textId="9854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Мунайлинского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24 февраля 2017 года № 7/123. Зарегистрировано Департаментом юстиции Мангистауской области 5 апреля 2017 года № 3317. Утратило силу решением Мунайлинского районного маслихата Мангистауской области от 30 марта 2018 года № 21/264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30.03.2018 </w:t>
      </w:r>
      <w:r>
        <w:rPr>
          <w:rFonts w:ascii="Times New Roman"/>
          <w:b w:val="false"/>
          <w:i w:val="false"/>
          <w:color w:val="ff0000"/>
          <w:sz w:val="28"/>
        </w:rPr>
        <w:t>№ 21/264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№14637) и на основании представления об устранении нарушений законности департамента юстиции Мангистауской области от 1 февраля 2017 года №10-15-770,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Мунайлинского районного маслихата".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решения Мунайлинского районного маслихата от 20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№2/17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Мунайлинского районного маслихата" (зарегистрировано в Реестре государственной регистрации нормативных правовых актов за №3050, опубликовано в информационно-правовой системе "Әділет" от 13 июня 2016 года, от 21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№4/75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Мунайлинского районного маслихата от 20 апреля 2016 года №2/17 "Об утверждении методики оценки деятельности административных государственных служащих корпуса "Б" государственного учреждения "Аппарат Мунайлинского районного маслихата" (зарегистрировано в Реестре государственной регистрации нормативных правовых актов за №3200, опубликовано в информационно-правовой системе "Әділет" от 8 декабря 2016 года).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Мунайлинского районного маслихата (А.Жанбуршина)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Конысбаева Г).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2017 года №7/123</w:t>
            </w:r>
          </w:p>
        </w:tc>
      </w:tr>
    </w:tbl>
    <w:bookmarkStart w:name="z1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Мунайлинского районного маслихата" 1. Общие положения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Мунайлинского районного маслихата" (далее – Методика) разработана в соответствии с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№14637) и определяет алгоритм оценки деятельности административных государственных служащих корпуса "Б" аппарата Мунайлинского районного маслихата (далее – служащие корпуса "Б").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проведения оценки должностным лицом (секретарем районного маслихата),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- Комиссия), рабочим органом которой являеться кадровая служба.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распоряжению уполномоченного лица (секретарь районного маслихата) путем внесения изменения в распоряжение о создании Комиссии.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кадровой службы. Секретарь Комиссии не принимает участие в голосовании.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Индивидуальный план составляется в двух экземплярах. Один экземпляр передается в кадровую службу. Второй экземпляр находится у непосредственного руководителя служащего корпуса "Б".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Кадровая служба формирует график проведения оценки по согласованию с председателем Комиссии.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 обязанностей</w:t>
      </w:r>
    </w:p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Оценка исполнения должностных обязанностей складывается из базовых, поощрительных и штрафных баллов.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 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секретаря районного маслихата, непосредственного руководителя и обращений физических и юридических лиц.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кадровой службы и непосредственного руководителя служащего корпуса "Б".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Непосредственный руководитель с учетом представленных кадровой службы,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согласования непосредственным руководителем оценочный лист подписывается служащим корпуса "Б".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сотрудником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Итоговая квартальная оценка служащего корпуса "Б" вычисляется непосредственным руководителем по следующей формуле: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- 2 балла;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сотрудником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Итоговая годовая оценка служащего корпуса "Б" вычисляется кадровой службы не позднее пяти рабочих дней до заседания Комиссии по следующей формуле: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 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67"/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68"/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69"/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0"/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 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Кадровая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3"/>
    <w:bookmarkStart w:name="z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предоставляет на заседание Комиссии следующие документы:</w:t>
      </w:r>
    </w:p>
    <w:bookmarkEnd w:id="74"/>
    <w:bookmarkStart w:name="z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5"/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оценки и принимает одно из следующих решений: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9"/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0"/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1"/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Кадровая служба ознакамливает служащего корпуса "Б" с результатами оценки в течение двух рабочих дней со дня ее завершения.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сотрудником кадровой службы в произвольной форме составляется акт об отказе от ознакомления.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кадровой службе.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6"/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87"/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88"/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0"/>
    <w:bookmarkStart w:name="z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1"/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2"/>
    <w:bookmarkStart w:name="z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3"/>
    <w:bookmarkStart w:name="z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4"/>
    <w:bookmarkStart w:name="z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5"/>
    <w:bookmarkStart w:name="z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 "Аппарат Мунайлинского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Start w:name="z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97"/>
    <w:bookmarkStart w:name="z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8"/>
    <w:bookmarkStart w:name="z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9"/>
    <w:bookmarkStart w:name="z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</w:t>
      </w:r>
    </w:p>
    <w:bookmarkEnd w:id="100"/>
    <w:bookmarkStart w:name="z1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1"/>
    <w:bookmarkStart w:name="z1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02"/>
    <w:bookmarkStart w:name="z1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4"/>
    <w:bookmarkStart w:name="z1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05"/>
    <w:bookmarkStart w:name="z1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Количество целевых показателей составляет не более четырех, из них не менее половины измеримых.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4"/>
        <w:gridCol w:w="6314"/>
        <w:gridCol w:w="82"/>
      </w:tblGrid>
      <w:tr>
        <w:trPr>
          <w:trHeight w:val="30" w:hRule="atLeast"/>
        </w:trPr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 "Аппарат Мунайлинского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Start w:name="z1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07"/>
    <w:bookmarkStart w:name="z1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08"/>
    <w:bookmarkStart w:name="z1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9"/>
    <w:bookmarkStart w:name="z1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10"/>
    <w:bookmarkStart w:name="z1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11"/>
    <w:bookmarkStart w:name="z1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12"/>
    <w:bookmarkStart w:name="z1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13"/>
    <w:bookmarkStart w:name="z1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14"/>
    <w:bookmarkStart w:name="z11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936"/>
        <w:gridCol w:w="1643"/>
        <w:gridCol w:w="1643"/>
        <w:gridCol w:w="1937"/>
        <w:gridCol w:w="1643"/>
        <w:gridCol w:w="1644"/>
        <w:gridCol w:w="763"/>
      </w:tblGrid>
      <w:tr>
        <w:trPr>
          <w:trHeight w:val="30" w:hRule="atLeast"/>
        </w:trPr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4"/>
        <w:gridCol w:w="6314"/>
        <w:gridCol w:w="82"/>
      </w:tblGrid>
      <w:tr>
        <w:trPr>
          <w:trHeight w:val="30" w:hRule="atLeast"/>
        </w:trPr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 "Аппарат Мунайлинского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Start w:name="z11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16"/>
    <w:bookmarkStart w:name="z11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17"/>
    <w:bookmarkStart w:name="z11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18"/>
    <w:bookmarkStart w:name="z1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19"/>
    <w:bookmarkStart w:name="z11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0"/>
    <w:bookmarkStart w:name="z12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1"/>
    <w:bookmarkStart w:name="z1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2"/>
    <w:bookmarkStart w:name="z1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2"/>
        <w:gridCol w:w="2827"/>
        <w:gridCol w:w="4113"/>
        <w:gridCol w:w="1541"/>
        <w:gridCol w:w="1542"/>
        <w:gridCol w:w="685"/>
      </w:tblGrid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от 2 до 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…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3"/>
        <w:gridCol w:w="3253"/>
        <w:gridCol w:w="3255"/>
        <w:gridCol w:w="79"/>
      </w:tblGrid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 "Аппарат Мунайлинского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Start w:name="z12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4"/>
    <w:bookmarkStart w:name="z1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25"/>
    <w:bookmarkStart w:name="z1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6"/>
    <w:bookmarkStart w:name="z12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(вид оценки: квартальная/годовая и оцениваемый период (квартал и (или) год)</w:t>
      </w:r>
    </w:p>
    <w:bookmarkEnd w:id="127"/>
    <w:bookmarkStart w:name="z1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8"/>
    <w:bookmarkStart w:name="z1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30"/>
    <w:bookmarkStart w:name="z1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1"/>
    <w:bookmarkStart w:name="z1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32"/>
    <w:bookmarkStart w:name="z1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33"/>
    <w:bookmarkStart w:name="z1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34"/>
    <w:bookmarkStart w:name="z13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35"/>
    <w:bookmarkStart w:name="z13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36"/>
    <w:bookmarkStart w:name="z13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37"/>
    <w:bookmarkStart w:name="z13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