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3f8" w14:textId="22d7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Кызылозен от 16 июня 2008 года №11 "Қызылөзен селосынан жаңадан пайда болған көшелерге есімдер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Кызылозен Тупкараганского района Мангистауской области от 14 февраля 2017 года № 3. Зарегистрировано Департаментом юстиции Мангистауской области 1 марта 2017 года № 3280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представления департамента юстиции "Об устранении нарушений Закона" Мангистауской области от 15 ноября 2016 года № 10-15-4500 аким села Кызылозен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1.Признать утратившим силу решение акима села Кызылозен от 16 июня 2008 года № 11 "Қызылөзен селосынан жаңадан пайда болған көшелерге есімдер беру туралы" (зарегистрировано в Ресстре государственной регистрации нормативных правовых актов за № 11–6–60 опубликовано в газете "Ақкетік арайы" от 15 июля 2008 года № 35 (246).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2.Главному специалисту (Туйешиева А.) обеспечить государственную регистрацию настоящего решения в органах юстиции, его официальное опубликование в эталоннам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