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0942" w14:textId="8e20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Таушык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Таушык Тупкараганского района Мангистауской области от 23 августа 2017 года № 54. Зарегистрировано Департаментом юстиции Мангистауской области 8 сентября 2017 года № 3420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Таушык и на основании заключения Мангистауской областной ономастической комиссии от 23 февраля 2017 года, аким села Таушык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Присвоить наименование безымянной улице в 4 квартале, расположенной 40 домов села Таушык Кетебай Киынов.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Главному специалисту государственного учреждения "Аппарат акима села Таушык" (А.Нуржаубаев)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М.Утигалиева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