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eff" w14:textId="f847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сел, сельского округа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декабря 2017 года № 16/133. Зарегистрировано Департаментом юстиции Мангистауской области 23 января 2018 года № 3519.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 27 декабря  2017 года </w:t>
      </w:r>
      <w:r>
        <w:rPr>
          <w:rFonts w:ascii="Times New Roman"/>
          <w:b w:val="false"/>
          <w:i w:val="false"/>
          <w:color w:val="000000"/>
          <w:sz w:val="28"/>
        </w:rPr>
        <w:t>№ 15/131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 бюджете на 2018 - 2020 годы" (зарегистрировано в Реестре государственной регистрации нормативных правовых актов за № 3505),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города районного значения, сел, сельского округа на 2018 - 2020 годы согласно приложениям 1, 2, 3, 4, 5, 6, 7, 8, 9, 10, 11, 12, 13, 14 и 15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1 359 015,6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130 633,9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11 147,1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1 217 234,6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1 359 015,6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бюджеты города районного значения, сел, сельского округа на 2018 год выделена субвенция в сумме 1 217 234,6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нормативы распределения доходов в бюджет города районного значения, сел, сельского округа по налоговым поступлениям на 2018 год установлены в следующих размерах: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0 процентов.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Тупкараганского    районного маслихата" (руководитель аппарата Ізбен А.) обеспечить государственную регистрацию настоящего решения в органах юстиции, его официальное опубликование в Эталонном контрольном         банке нормативных правовых актов Республики Казахстан и в средствах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 К.Озгамбаев).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Настоящее  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финансов"   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Ж.Төлеген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 декабря  2017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2018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17"/>
        <w:gridCol w:w="1272"/>
        <w:gridCol w:w="503"/>
        <w:gridCol w:w="1235"/>
        <w:gridCol w:w="1634"/>
        <w:gridCol w:w="2860"/>
        <w:gridCol w:w="124"/>
        <w:gridCol w:w="311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425 571,1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35 819,8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19 510,8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 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425 571,1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452 476,0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452 476,0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467 936,0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2018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191 271,4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 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200 753,0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 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206 513,0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2018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153 732,0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155 296,0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159 790,0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2018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255 292,0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 округа Сайын Шапагатова 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253 104,0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 округа Сайын Шапагатова 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193 008,0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2018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Тупкараганского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26/215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333 149,1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333 149,1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180 775,0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136 661,0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Форт-Шевченко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№16/133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20"/>
        <w:gridCol w:w="419"/>
        <w:gridCol w:w="1238"/>
        <w:gridCol w:w="6"/>
        <w:gridCol w:w="1664"/>
        <w:gridCol w:w="1579"/>
        <w:gridCol w:w="1625"/>
        <w:gridCol w:w="403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186 080,0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138 908,0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Форт-Шевченко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