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bed5" w14:textId="675b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27 декабря 2017 года № 15/131. Зарегистрировано Департаментом юстиции Мангистауской области 10 января 2018 года № 3505.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Мангистауского областного маслихата от 13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15/173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2018 - 2020 годы" (зарегистрировано в Реестре государственной регистрации нормативных правовых актов за № 3497),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районный бюджет на 2018 - 2020 годы согласно приложению, в том числе на 2018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5 605 853,6 тысяч тенге, в том числе: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5 058 339,4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12 249,2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106 493,0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428 772,0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- 5 638 906,2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20 578,7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40 317,0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19 738,3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53 631,3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- 53 631,3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40 317,0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- 19 378,3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33 052,6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Тупкараганского районного маслихата Мангистауской области от 26.12.2018 </w:t>
      </w:r>
      <w:r>
        <w:rPr>
          <w:rFonts w:ascii="Times New Roman"/>
          <w:b w:val="false"/>
          <w:i w:val="false"/>
          <w:color w:val="000000"/>
          <w:sz w:val="28"/>
        </w:rPr>
        <w:t>№ 27/218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нормативы распределения доходов в районный бюджет по налоговым поступлениям на 2018 год установлены в следующих размерах: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57,8 процентов;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индивидуальный подоходный налог с доходов, не облагаемых у источника выплаты – 0 процентов;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индивидуальный подоходный налог с доходов иностранных граждан, не облагаемых у источника выплаты – 0 процентов;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социальный налог – 57,9 процентов.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района в сумме 15 000,0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2018 году из республиканского, областного бюджетов и национального фонда в районный бюджет были выделены текущие целевые трансферты, целевые трансферты на развитие и бюджетные кредиты. Порядок их использования определяется в соответствии с постановлением акимата района.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Предоставить единовременную социальную помощь за счет средств бюджета в размере 12 100 тенге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не находящихся на территории административной подчиненности городов.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каждого района в городе, города районного значения, села, сельского округа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на 2018 год, не подлежащих секвестру в процессе исполнения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Тупкараганского районного маслихата" (руководитель аппарата Ізбен 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К.Озгамбаев).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К.Озгамбаев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"Тупкараганский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финансов"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Ж.Төлеген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№15/131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Тупкараганского районного маслихата Мангистауской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27/218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386"/>
        <w:gridCol w:w="1187"/>
        <w:gridCol w:w="5460"/>
        <w:gridCol w:w="3393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5 605 853,6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5 058 339,4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668 858,0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668 858,0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656 736,4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656 736,4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3 527 126,0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3 428 310,0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172 407,0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Функцио-нальная группа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Адми-нистра-тор бюджет-ных прог-рамм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Програм-ма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5 638 906,2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374 931,9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124 615,3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123 649,9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77 632,1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73 893,1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  архитектуры и градостроительства на местном уровне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2 836 307,2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дошкольного воспитания и обучения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2 506 358,0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2 325 358,0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183 396,2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205 547,0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131 877,0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563 321,9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520 637,9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388 420,9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191 445,2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55 011,6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государственности, формирования социального оптимизма граждан и развития языков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83 869,4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69 604,4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63 604,4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103 754,8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103 754,8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78 217,8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1 217 877,6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1 217 877,6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1 217 734,6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20 578,7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-53 631,3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53 631,3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33 052,6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33 052,6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№15/131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609"/>
        <w:gridCol w:w="6990"/>
        <w:gridCol w:w="3483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7 624 231,0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6 056 750,0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767 127,0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767 127,0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4 271 877,0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4 187 980,0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202 598,0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172 361,0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1 437 777,0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1 437 777,0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1 437 777,0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414"/>
        <w:gridCol w:w="1203"/>
        <w:gridCol w:w="5534"/>
        <w:gridCol w:w="3263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Адми-нистра-тор бюджет-ных про-грамм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7 624 231,0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245 337,0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Кызылозен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села Кызылозен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3 018 225,0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Кызылозен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2 514 379,0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2 329 379,0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районного (городского)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184 537,0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Кызылозен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173 741,0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мерорприятий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2 389 659,0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220 928,0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220 928,0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2 133 029,0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1 254 720,0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878 309,0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Кызылозен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Кызылозен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государственности, формирования социального оптимизма граждан и развития языков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301 339,0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301 339,0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301 339,0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1 119 144,0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1 119 144,0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1 119 144,0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№15/131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609"/>
        <w:gridCol w:w="6990"/>
        <w:gridCol w:w="3483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9 115 800,0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6 254 359,0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822 865,0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822 865,0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793 977,0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793 977,0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4 420 048,0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4 334 510,0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2 727 266,0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2 727 266,0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414"/>
        <w:gridCol w:w="1203"/>
        <w:gridCol w:w="5534"/>
        <w:gridCol w:w="3263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Адми-нистра-тор бюджет-ных про-грамм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9 115 800,0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274 302,0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Кызылозен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села Кызылозен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3 119 534,0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Кызылозен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2 600 460,0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2 401 960,0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районного (городского)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Кызылозен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мерорприятий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4 002 364,0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1 233 133,0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1 233 133,0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2 727 266,0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2 727 266,0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Кызылозен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217 813,0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Кызылозен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государственности, формирования социального оптимизма граждан и развития языков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1 082 261,0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1 082 261,0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1 082 261,0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№15/131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программкаждого района в городе, города районного значения, села,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2060"/>
        <w:gridCol w:w="2061"/>
        <w:gridCol w:w="2609"/>
        <w:gridCol w:w="977"/>
        <w:gridCol w:w="2061"/>
        <w:gridCol w:w="215"/>
        <w:gridCol w:w="1251"/>
      </w:tblGrid>
      <w:tr>
        <w:trPr/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Функциональ-ная группа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Кызылозен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села Кызылозен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села Акшукур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Баутино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села Баутино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Форт-Шевченко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Форт-Шевченко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Таушык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села Таушык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Сайын Шапагатова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сельского округа Сайын Шапагатова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Кызылозен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Баутино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Форт-Шевченко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Таушык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Сайын Шапагатова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Кызылозен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Сайын Шапагатова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Форт-Шевченко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Баутино 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Таушык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Кызылозен 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Таушык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№15/131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"/>
        <w:gridCol w:w="1136"/>
        <w:gridCol w:w="2396"/>
        <w:gridCol w:w="820"/>
        <w:gridCol w:w="1136"/>
        <w:gridCol w:w="2396"/>
        <w:gridCol w:w="250"/>
        <w:gridCol w:w="2926"/>
      </w:tblGrid>
      <w:tr>
        <w:trPr/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Функциональ-ная группа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