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94e" w14:textId="8080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декабря 2016 года № 8/65 "О районном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августа 2017 года № 13/110. Зарегистрировано Департаментом юстиции Мангистауской области 4 сентября 2017 года № 3416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4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8 декабря 2016 года №6/65 "Об областном бюджете на 2017 - 2019 годы" (зарегистрировано в Реестре государственной регистрации нормативных правовых актов за №3410),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№8/65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2017 - 2019 годы" (зарегистрировано в Реестре государственной регистрации нормативных правовых актов за №3231, опубликовано в Эталонном контрольном банке нормативных правовых актов Республики Казахстан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2017 - 2019 годы согласно приложению, в том числе на 2017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6 326 795,1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5 230 677,7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13 493,4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94 374,0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988 250,0 тысяч тенге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- 6 419 900,1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1 474 713,9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1 484 074,0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9 360,1 тысяч тенге;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1 567 818,9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1 567 818,9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1 484 074,0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- 7 909,8 тысяч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91 654,7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Ізбен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Р.Рысмұхамбетов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№13/110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0"/>
        <w:gridCol w:w="348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6 326 795,1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5 230 677,7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4 092 189,7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3 979 608,7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 аренды земельных участков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390"/>
        <w:gridCol w:w="1183"/>
        <w:gridCol w:w="5441"/>
        <w:gridCol w:w="3415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Адми-нистра-тор бюджет-ных прог-рамм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6 419 900,1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461 621,8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Форт-Шевченко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cела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Баутино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Кызылозен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3 191 260,2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2 145 482,0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1 958 982,0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Форт-Шевченко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Баутино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мерорприятий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Сайын Шапагатова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Акшукур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Кызылозен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Таушык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видов спорта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1 474 713,9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 водоснабжения и водоотведения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-1 567 818,9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1 567 818,9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