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725" w14:textId="0605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мая 2017 года № 11/97. Зарегистрировано Департаментом юстиции Мангистауской области 20 июня 2017 года № 3380. Утратило силу решением Тупкараганского районного маслихата Мангистауской области от 17 мая 2019 года № 30/246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30/246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А.Берішбаева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Д.Жантуаров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11/97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передачи отходов в коммунальную собственность акимат района создает комиссию (далее - комиссия), в состав которой входят заместитель акима района, осуществляющий курирование в данной области, представители соответствующих государственных органов и других организаций.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"Тупкараганский районный отдел жилищно-коммунального хозяйства, пассажирского транспорта и автомобильных дорог" (далее - отдел).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бесхозяйными отходами осуществляет отдел.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2.1. Учет и оценка отходов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проводит работы по: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изучению опасных свойств отходов;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уровня их опасности;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определению кодировки с составлением паспорта опасных отходов на основании приказов Министра охраны окружающей среды Республики Казахстан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128-п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паспорта опасных отходов" (зарегистрирован в Реестре государственной регистрации нормативных правовых актов за № 4720) и от 31 мая 2007 года </w:t>
      </w:r>
      <w:r>
        <w:rPr>
          <w:rFonts w:ascii="Times New Roman"/>
          <w:b w:val="false"/>
          <w:i w:val="false"/>
          <w:color w:val="000000"/>
          <w:sz w:val="28"/>
        </w:rPr>
        <w:t>№ 169-п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Классификатора отходов" (зарегистрирован в Реестре государственной регистрации нормативных правовых актов за № 4775).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 февраля, следующего за отчетным годом, представляет в акимат Тупкараганского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обеспечивает отдел.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Дальнейшее использование и реализация отходов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Отходы реализует отдел физическим и юридическим лицам путем проведения конкурса по цене не ниже оценочной стоимости, определяемой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Подготовку и проведение конкурса осуществляет отдел. Состав конкурсной комиссии формирует акимат Тупкараганского района с включением представителей отделов акимата Тупкараганского района и заинтересованных государственных органов.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 конкурса определяет акимат Тупкараганского района.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 отдел и содержит следующую информацию, необходимую заявителю для разработки конкурсного предложения: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истории отхода;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количественно-качественных характеристиках отходов;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свойствах отходов;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воздействии на окружающую среду.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Тупкараганского района.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определяет отдел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Тупкараганского района.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Объявление о проведении конкурса содержит: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организатора конкурса и адрес приема заявки на участие в конкурсе по реализации отходов;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и место проведения;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подачи заявок на участие в конкурсе по реализации отходов;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условия конкурса;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месторасположение и краткое описание объекта отходов, выставляемого на конкурс;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заявок на участие в конкурсе по реализации отходов (далее - заявка) осуществляет отдел со дня публикации в периодическом печатном издании объявления о проведении конкурса и заканчивает за три календарных дня до даты рассмотрения заявок.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Заявки представляют потенциальные участники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вправе привлекать субподрядчиков (соисполнителей) для выполнения работ либо оказания услуг в соответствии с требованиями условий конкурса, но не должно быть более двух третей объема работ и услуг.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комиссия принимает решение о допуске или отказе заявок.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отказывает в принятии заявок в следующих случаях: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 с нарушением требований настоящих Правил;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в заявке недостоверных или неверных сведений;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в заявке сведения о том, что заявитель обладает техническими, организационными, управленческими и финансовыми возможностями необходимыми для безопасной утилизации (переработки) отходов (сведения об отсутствии (наличии) задолженности, учет по которым ведется в органах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приказом Министра финансов Республики Казахстан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лицевых счетов" (зарегистрирован в Реестре государственной регистрации нормативных правовых актов за № 16601).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Тупкараганского районного маслихата Мангистауской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25/209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Заявитель, допущенный к участию в конкурсе, составляет конкурсное предложение и представляет его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Конкурсное предложение для участия в конкурсе содержит: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(для юридических лиц);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 назначении (избрании) первого руководителя потенциального участника;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субподрядчиков по выполнению работ, объем и виды, передаваемых на субподряд работ (в случае привлечения);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взноса за право участия в конкурсе (не представляется в случае безвозмездной реализации);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ценовое предложение, подписанное потенциальным участником;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программу, которая должна быть направлена на выполнение условий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Потенциальный участник представляет конкурсное предложение в прошитом виде, с пронумерованными страницами, последняя страница заверяется его подписью и печатью.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Конкурсное предложение представляется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Оценку конкурсных предложений проводит конкурсная комиссия в течение пятнадцати рабочих дней со дня вскрытия конвертов.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Победителя конкурса определяет конкурсная комиссия на основе совокупности следующих основных критериев: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ценовое предложение.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конкурса публикуются в периодическом печатном издании, распространяемом на территории Тупкараганского района, а также незамедлительно размещаются на интернет-ресурсе акимата района.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участия в конкурсе только одного заявителя, конкурс признается несостоявшимся.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признании конкурса несостоявшимся, конкурсная комиссия снимает объект с конкурса или определяет проведение повторного конкурса.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контракт на основе переговоров и условиях, выгодных для уполномоченного органа, не менее выгодных для организации, чем было предложено им в конкурсном предложении.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Конкурс признается несостоявшимся также в случае, если не было представлено ни одного проекта, соответствующего требованиям конкурса.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 победителем конкурса заключается контракт о реализации отходов (далее - Контракт), условия которого согласуются акиматом Тупкараганского района. Контракт предусматривает обязательства по соблюдению требований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 обращении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отходами и в целом безопасному ведению работ, а также по представлению победителем конкурса отчета о выполненных работах по форме, утвержденной организацией.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Контракта, отдел расторгает его в порядке установленном гражданским законодательством Республики Казахстан и объявляет проведение повторного конкурса.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Средства, вырученные отделом от реализации отходов, направляются в доход государства.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Утилизация и удаление отходов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осуществляет безопасную утилизацию и удаление невостребованных отходов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районного бюджета.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процессе обращения с отходами, поступившими в коммунальную собственность,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 признанными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суда поступившими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 20____г.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(дата составления)                    (место составления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составили настоящий акт о том, что согласно судебному решению от "___"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20 __ года № ______, в коммунальную собственность 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4376"/>
        <w:gridCol w:w="3988"/>
        <w:gridCol w:w="1137"/>
        <w:gridCol w:w="1789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кубический метр, гектар)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 код отхода (по классификатору отходов)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Местораспо-ложение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о состоянии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(фамилия, имя, отчество, подпись):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 признанными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суда поступившими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заявителя и адрес основного места деятельности)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(государственная принадлежность (для юридических лиц), гражданство (для физических лиц))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_______________________________________________________________________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о руководителях или владельцах юридических лиц и лицах, которые будут представлять заявителя)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Тупкараганского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      ___________       _________________________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          (подпись)          (фамилия, имя, отчество)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организации) 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