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f9e2" w14:textId="d69f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15 мая 2017 года № 11/96. Зарегистрировано Департаментом юстиции Мангистауской области 2 июня 2017 года № 3368. Утратило силу решением Тупкараганского районного маслихата Мангистауской области от 18 апреля 2024 года № 13/75.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6 апреля 2016 года "О правовых актах", постановлением Правительства Республики Казахстан от 17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и на основании представления департамента юстиции Мангистауской области от 10 марта 2017 года № 10-15-1531,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20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10/76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2241, опубликовано в газете "Ақкетік арайы" от 30 апреля 2013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размера и порядка оказания жилищной помощи малообеспеченным семьям (гражданам):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документ, удостоверяющий личность заявителя (представляется для идентификации личности услугополучателя);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адресную справку либо справку сельских акимов, подтверждающую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регистрацию по постоянному месту жительства заявителя;".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Избен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А.Берішбаева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 занятости,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и регистрации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Г.Беришбаева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А.Исатаева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