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948e" w14:textId="22294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земель, поправочных коэффициентов к базовым ставкам платы за земельные участки и земельного налога по селу Кызылозен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17 марта 2017 года № 10/87. Зарегистрировано Департаментом юстиции Мангистауской области 21 апреля 2017 года № 3340.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510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(Налоговый кодекс), Тупкараганский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Тупкараганского районного маслихата Мангистауской области от 18.05.2018 </w:t>
      </w:r>
      <w:r>
        <w:rPr>
          <w:rFonts w:ascii="Times New Roman"/>
          <w:b w:val="false"/>
          <w:i w:val="false"/>
          <w:color w:val="000000"/>
          <w:sz w:val="28"/>
        </w:rPr>
        <w:t>№ 20/174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земель, поправочные коэффициенты к базовым ставкам платы за земельные участки и земельного налога по селу Кызылозен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 по Тупкараганскому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району Департамента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Мангистауской 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Ж.Утепбергенова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села Кызылозен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У.Ермекбаев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"Тупкараганский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отдел земельных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отношений, архитектуры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градостроительства"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Ж.Кулдашов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 марта 2017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 селу Кызылозен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7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7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Масштаб 1:40000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17 марта 2017 года №10/87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и земельного налога по селу Кызылозен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4"/>
        <w:gridCol w:w="2545"/>
        <w:gridCol w:w="4365"/>
        <w:gridCol w:w="3456"/>
      </w:tblGrid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вошедшие в зону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платы за земельные участки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 к базовым ставкам земельного налога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Селитебная территория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1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4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зон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 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селитебная территория. Входят жилищные, социальные, коммерческие, частично транспортные, связи, инженерно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коммуникационные застройки и 100 метров земли водоохранной полосы, 2 километра земли водоохранной зоны, земли резервного, специального, а также иного режима назначения.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II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зона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земли сельскохозяйственного назначения.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