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95f8" w14:textId="cce9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поправочных коэффициентов к базовым ставкам платы за земельные участки и земельного налога по сельскому округу Сайына Шапагатова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марта 2017 года № 10/85. Зарегистрировано Департаментом юстиции Мангистауской области 21 апреля 2017 года № 3338.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20/172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поправочные коэффициенты к базовым ставкам платы за земельные участки и земельного налога по сельскому округу Сайына Шапагатова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 по Тупкараганскому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 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Ж.Утепбергенова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Сайына Шапагатова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Ғ. Нұржаубай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Ж.Кулдашов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сельскому округу  Сайына Шапагатова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1:15000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земельного налога по сельскому округу Сайына Шапагатова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2426"/>
        <w:gridCol w:w="4161"/>
        <w:gridCol w:w="3294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и производственная территория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Проектируемая застройка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территория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зон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 зона - </w:t>
      </w:r>
      <w:r>
        <w:rPr>
          <w:rFonts w:ascii="Times New Roman"/>
          <w:b w:val="false"/>
          <w:i w:val="false"/>
          <w:color w:val="000000"/>
          <w:sz w:val="28"/>
        </w:rPr>
        <w:t>селитебная и производственная территория (жилая и производственная застройки).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 западе - проходит по побережью Каспийского моря, на севере, юге и востоке - по административной границе сельского округа Сайына Шапагатова, проходит направо от автомобильной дороги "Актау - Форт-Шевченко" (от 287 метра до 396 метра) (проектируемая улица по генеральному плану).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проектируемая застройка. Согласно плану развития сельского округа входят земли проектируемых застроек.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 севере - проходит по административной границе сельского округа Сайына Шапагатова, юго-западе – направо от автомобильной дороги "Актау - Форт-Шевченко" (от 287 метра до 396 метра) (проектируемая улица по генеральному плану).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резервная территория.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 западе - проходит по административной границе сельского округа Сайына Шапагатова.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