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765" w14:textId="5a08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февраля 2017 года № 9/76. Зарегистрировано Департаментом юстиции Мангистауской области 16 марта 2017 года № 3290. Утратило силу решением Тупкараганского районного маслихата Мангистауской области от 29 марта 2018 года № 18/148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18/148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на основании представления департамента юстиции Мангистауской области от 1 февраля 2017 года № 10-15-763,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Тупкараганского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39/271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(зарегистрировано в Реестре государственной регистрации нормативных правовых актов за № 3018, опубликовано 25 апреля 2016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Тупкараганского районного маслихата (А.Избен).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Рысмухамбетов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февраля 2017 года №9/76</w:t>
            </w:r>
          </w:p>
        </w:tc>
      </w:tr>
    </w:tbl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 "Аппарат Тупкараганского районного маслихата"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(далее - служащие).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-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подчиняется согласно своей должностной инструкции.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секретарь районного маслихата, имеющего право назначения на государственную должность и освобождения от государственной должности служащего, создает Комиссию по оценке (далее-Комиссия).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распоряжению секретаря районного маслихата путем внесения изменения в распоряжение о создании Комиссии по оценке.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 кадровым вопросам государственного учреждения "Аппарат Тупкараганского районного маслихата". Секретарь Комиссии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 и должны быть конкретными, измеримыми, достижимыми, с определенным сроком исполнения.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по кадровым вопросам формирует график проведения оценки по согласованию с председателем Комиссии по оценке.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Штрафные баллы выставляются за нарушения исполнительской и трудовой дисциплины.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секретаря районного маслихата, руководителя аппарата, обращений физических и юридических лиц.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по кадровым вопросам и непосредственного руководителя служащего.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служащему выставляются штафные баллы в размере "-2" балла за каждый факт нарушения.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по кадровым вопросам,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сотрудник по кадровым вопросам и непосредственный руководитель служащего в произвольной форме составляют акт об отказе от ознакомления.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= 100 + а – b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квартальная оценка;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баллов- "удовлетворительно" от 106 до 130 (включительно) баллов - "эффективно", свыше 130 баллов - "превосходно".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Комиссии. В этом случае сотрудник по кадровым вопросам и непосредственный руководитель служащего в произвольной форме составляют акт об отказе от ознакомления.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Итоговую годовую оценку служащего вычисляет сотрудник по кадровым вопросам не позднее пяти рабочих дней до заседания Комиссии по следующей формуле: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0,4*∑кв + 0,6*∑ИП,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к пятибалльной системе оценок, а именно: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- 3 балла;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∑ИП - оценка выполнения индивидуального плана работы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(среднеарифметическое значение).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- "удовлетворительно";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- "эффективно";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"превосходно".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по кадровым вопросам обеспечивает проведение заседания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заседание Комиссии следующие документы: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по кадровым вопросам ознакамливает служащего с результатами оценки в течение двух рабочих дней со дня ее завершения.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сотрудник по кадровым вопросам в произвольной форме составляет акт об отказе от ознакомления.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сотрудника по кадровым вопросам.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Государственный орган представляет информацию о принятом решении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Бонусы выплачиваются служащим с результатами оценки "превосходно" и "эффективно". 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служащего вносятся в его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_______________________год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их отсутствия, исходя из функциональных обязанностей служащего.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                   Непосредственный руководитель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                                      ____________________________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                                                                 (фамилия, инициалы)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                              дата ________________________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                              подпись _____________________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___________квартал ____ года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5"/>
        <w:gridCol w:w="3062"/>
        <w:gridCol w:w="2584"/>
        <w:gridCol w:w="1292"/>
        <w:gridCol w:w="2571"/>
        <w:gridCol w:w="14"/>
        <w:gridCol w:w="672"/>
      </w:tblGrid>
      <w:tr>
        <w:trPr>
          <w:trHeight w:val="30" w:hRule="atLeast"/>
        </w:trPr>
        <w:tc>
          <w:tcPr>
            <w:tcW w:w="21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оценки: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</w:tr>
      <w:tr>
        <w:trPr>
          <w:trHeight w:val="30" w:hRule="atLeast"/>
        </w:trPr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оценки:</w:t>
            </w:r>
          </w:p>
        </w:tc>
      </w:tr>
    </w:tbl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                   Непосредственный руководитель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                                      ____________________________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                                                                 (фамилия, инициалы)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                              дата ________________________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                              подпись _____________________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год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служащего:___________________________________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5"/>
        <w:gridCol w:w="2872"/>
        <w:gridCol w:w="3770"/>
        <w:gridCol w:w="1526"/>
        <w:gridCol w:w="1527"/>
        <w:gridCol w:w="630"/>
      </w:tblGrid>
      <w:tr>
        <w:trPr>
          <w:trHeight w:val="30" w:hRule="atLeast"/>
        </w:trPr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                   Непосредственный руководитель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                                      ____________________________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                                                                 (фамилия, инициалы)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                              дата ________________________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                              подпись _____________________ 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Дата:________________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________________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Дата:________________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Дата:________________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Дата:________________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Дата:________________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