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f7be" w14:textId="a27f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21 декабря 2017 года № 12/145. Зарегистрировано Департаментом юстиции Мангистауской области 10 января 2018 года № 3506.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30 ноября 2017 года "</w:t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 бюджете на 2018-2020 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ы", решением Мангистауского областного маслихата 13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№15/173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2018-2020 годы" (зарегистрировано в Реестре государственной регистрации нормативных правовых актов за №3497), Мангистауский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районный бюджет на 2018-2020 годы согласно приложению соответственно, в том числе на 2018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7 929 533,1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- 5 008 224,0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43 042,1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42 110,0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- 2 836 157,0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7 933 993,6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- 241 686,5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- 273 150,0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- 31 463,5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-246 147,0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246 147,0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- 273 150,0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- 31 463,5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4 460,5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Мангистауского районного маслихата Мангистауской области от 25.12.2018 </w:t>
      </w:r>
      <w:r>
        <w:rPr>
          <w:rFonts w:ascii="Times New Roman"/>
          <w:b w:val="false"/>
          <w:i w:val="false"/>
          <w:color w:val="000000"/>
          <w:sz w:val="28"/>
        </w:rPr>
        <w:t>№ 22/251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2018 год нормативы распределения доходов в районный бюджет района в следующих размерах: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- 100 процентов;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необлагаемых у источника выплаты - 100 процентов;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 - 6,5 процентов;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- 100 процентов.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Мангистауского районного маслихата Мангистауской области от 24.05.2018 </w:t>
      </w:r>
      <w:r>
        <w:rPr>
          <w:rFonts w:ascii="Times New Roman"/>
          <w:b w:val="false"/>
          <w:i w:val="false"/>
          <w:color w:val="000000"/>
          <w:sz w:val="28"/>
        </w:rPr>
        <w:t>№ 16/181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14.12.2018 </w:t>
      </w:r>
      <w:r>
        <w:rPr>
          <w:rFonts w:ascii="Times New Roman"/>
          <w:b w:val="false"/>
          <w:i w:val="false"/>
          <w:color w:val="000000"/>
          <w:sz w:val="28"/>
        </w:rPr>
        <w:t>№ 21/229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сведению, что из областного бюджета на 2018 год в районный бюджет выделена субвенция в сумме 545 712,0 тысяч тенге.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2018 год предусмотрены в следующем объеме целевые текущие трансферты из республиканского бюджета: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6 901,0 тысяч тенге - на дополнительную плату учителям, прошедшим повышение квалификации по трехуровневой системе и учителям заменяющих основных сотрудников на время их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24 700,0 тысяч тенге - на выплату государственной адресной социальной помощи;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4 651,0 тысяч тенге - на внедрение консультантов по социальной работе и ассистентов в центрах занятости населения;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6 157,0 тысяч тенге - на реализацию Плана мероприятий по обеспечению прав и улучшению качества жизни инвалидов в Республике Казахстан на 2012-2018 годы;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113 665,0 тысяч тенге - на дополнительную плату учителям, прошедшим национальный тест и учителям реализующим учебные программы по обновленному содержанию;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180 361,0 тысяч тенге - на средний ремонт автомобильной инфраструктуры.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Мангистауского районного маслихата Мангистауской области от 24.05.2018 </w:t>
      </w:r>
      <w:r>
        <w:rPr>
          <w:rFonts w:ascii="Times New Roman"/>
          <w:b w:val="false"/>
          <w:i w:val="false"/>
          <w:color w:val="000000"/>
          <w:sz w:val="28"/>
        </w:rPr>
        <w:t>№ 16/181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14.12.2018 </w:t>
      </w:r>
      <w:r>
        <w:rPr>
          <w:rFonts w:ascii="Times New Roman"/>
          <w:b w:val="false"/>
          <w:i w:val="false"/>
          <w:color w:val="000000"/>
          <w:sz w:val="28"/>
        </w:rPr>
        <w:t>№ 21/229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25.12.2018 </w:t>
      </w:r>
      <w:r>
        <w:rPr>
          <w:rFonts w:ascii="Times New Roman"/>
          <w:b w:val="false"/>
          <w:i w:val="false"/>
          <w:color w:val="000000"/>
          <w:sz w:val="28"/>
        </w:rPr>
        <w:t>№ 22/251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районном бюджете на 2018 год предусмотрены в следующем объеме целевые текущие трансферты из областного бюджета: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290 000,0 тысяч тенге - на выплату оплаты труда государственных служащих по новой системе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50 000,0 тысяч тенге – на текущий ремонт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4 650,0 тысяч тенге - на средний ремонт автомобильной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63 000,0 тысяч тенге - на содержание объектов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Мангистауского районного маслихата Мангистауской области от 24.05.2018 </w:t>
      </w:r>
      <w:r>
        <w:rPr>
          <w:rFonts w:ascii="Times New Roman"/>
          <w:b w:val="false"/>
          <w:i w:val="false"/>
          <w:color w:val="000000"/>
          <w:sz w:val="28"/>
        </w:rPr>
        <w:t>№ 16/181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изменениями, внесенными решением Мангистауского районного маслихата Мангистауской области от 14.12.2018 </w:t>
      </w:r>
      <w:r>
        <w:rPr>
          <w:rFonts w:ascii="Times New Roman"/>
          <w:b w:val="false"/>
          <w:i w:val="false"/>
          <w:color w:val="000000"/>
          <w:sz w:val="28"/>
        </w:rPr>
        <w:t>№ 21/229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2018 год предусмотрены в следующем объеме целевые трансферты на развитие из республиканского бюджета: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100 000,0 тысяч тенге - на строительство канализационного очистного сооружения.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200 000,0 тысяч тенге - на строительство канализационной системы.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Мангистауского районного маслихата Мангистауской области от 24.05.2018 </w:t>
      </w:r>
      <w:r>
        <w:rPr>
          <w:rFonts w:ascii="Times New Roman"/>
          <w:b w:val="false"/>
          <w:i w:val="false"/>
          <w:color w:val="000000"/>
          <w:sz w:val="28"/>
        </w:rPr>
        <w:t>№ 16/181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2018 год предусмотрены в следующем объеме целевые трансферты на развитие из областного бюджета: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233 419,0 тысяч тенге - на развитие водоснабжения;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12 452,0 тысяч тенге - на развитие системы инженерной-коммуникации;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176 798,0 тысяч тенге - на развитие транспортной инфраструктуры.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407 102,0 тысяч тенге - на развитие транспортной инфраструктуры.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Мангистауского районного маслихата Мангистауской области от 24.05.2018 </w:t>
      </w:r>
      <w:r>
        <w:rPr>
          <w:rFonts w:ascii="Times New Roman"/>
          <w:b w:val="false"/>
          <w:i w:val="false"/>
          <w:color w:val="000000"/>
          <w:sz w:val="28"/>
        </w:rPr>
        <w:t>№ 16/181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2018 год предусмотрены в следующем объеме бюджетные кредиты из республиканского бюджета: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273 150,0 тысяч тенге - на реализацию мер социальной поддержки специалистов.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за счет бюджетных средствповышенные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акима района в сумме 8 000,0 тысяч тенге.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на 2018 год, не подлежащих секвестру в процес се исполнения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заместителя акима Мангистауского района (Кыланов Т.).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решение вводится в действие с 1 января 2018 года. 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Б.Есенгельдиев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"Мангистауский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"21" 12. 2017год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2017 года №12/145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Мангистауского районного маслихата Мангистауской области от 25.12.2018 </w:t>
      </w:r>
      <w:r>
        <w:rPr>
          <w:rFonts w:ascii="Times New Roman"/>
          <w:b w:val="false"/>
          <w:i w:val="false"/>
          <w:color w:val="ff0000"/>
          <w:sz w:val="28"/>
        </w:rPr>
        <w:t>№ 22/251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81"/>
        <w:gridCol w:w="785"/>
        <w:gridCol w:w="319"/>
        <w:gridCol w:w="763"/>
        <w:gridCol w:w="3266"/>
        <w:gridCol w:w="3878"/>
        <w:gridCol w:w="56"/>
        <w:gridCol w:w="2271"/>
      </w:tblGrid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 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7 929 533,1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5 008 224,0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597 255,0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597 255,0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380 528,0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380 528,0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3 985 111,0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3 907 391,0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43 042,1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3 712,1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2 836 157,0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2 836 157,0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ІІ.Затраты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7 933 993,6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3 101 122,0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 и внешкольных мероприятий и конкурсов районного (городского) масштаба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126 736 ,0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241 686,5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ІV.Сальдо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-246 147,0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VІ.Финансирование дефицита (использование профицита)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246 147,0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2017 года №12/145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792"/>
        <w:gridCol w:w="431"/>
        <w:gridCol w:w="4953"/>
        <w:gridCol w:w="2468"/>
        <w:gridCol w:w="95"/>
        <w:gridCol w:w="95"/>
        <w:gridCol w:w="95"/>
        <w:gridCol w:w="471"/>
        <w:gridCol w:w="2469"/>
      </w:tblGrid>
      <w:tr>
        <w:trPr/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8 461 413,0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5 348 779,0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440 844,0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440 844,0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413 393,0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413 393,0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4 430 293,0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4 402 344,0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59 279,0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21 939,0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21 939,0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3 083 070,0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3 083 070,0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3 083 070,0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8 461 413,0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264 833,0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3 220 802,0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2 954 025,0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2 689 794,0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153 101,0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200 592,0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2 371 534,0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2 352 643,0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2 329 969,0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519 657,0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188 862,0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168 204,0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814 876,0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814 876,0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814 876,0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2017 года №12/145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792"/>
        <w:gridCol w:w="431"/>
        <w:gridCol w:w="4953"/>
        <w:gridCol w:w="2468"/>
        <w:gridCol w:w="95"/>
        <w:gridCol w:w="95"/>
        <w:gridCol w:w="95"/>
        <w:gridCol w:w="471"/>
        <w:gridCol w:w="2469"/>
      </w:tblGrid>
      <w:tr>
        <w:trPr/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8 089 168,0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5 548 040,0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470 869,0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470 869,0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427 862,0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427 862,0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4 582 812,0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4 556 358,0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42 682,0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22 707,0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22 707,0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2 510 613,0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2 510 613,0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2 510 613,0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8 089 168,0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3 257 237,0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3 006 083,0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2 743 590,0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районного (городского) масштаба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368 857,0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200 592,0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374 757,0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374 757,0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280 744,0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2 424 022,0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2 424 022,0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2 032 949,0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391 073,0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821 636,0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821 636,0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821 636,0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2017 года№12/145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2018 год, не подлежащих секвестру в процессе исполнения  районного бюджета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Функционалная группа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