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f514" w14:textId="ebcf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24 ноября 2017 года № 299. Зарегистрировано Департаментом юстиции Мангистауской области 8 декабря 2017 года № 3475. Утратило силу постановлением акимата Мангистауского района Мангистауской области от 1 марта 2018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Мангистауского района Мангистауской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государственный образовательный заказ на дошкольное воспитание и обучение, на 2017 и 2018 года по Мангистаускому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Мангистауского района от 9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№3269 опубликовано эталонном контрольном банке нормативных правовых актов Республики Казахстан от 22 февраля 2017 года). Следующие изменения и дополнения: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"Мангистауский районный отдел образования" (С.Калиева)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Е.Махмутов.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"Руководитель гоударственного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учреждения Мангистауский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Калиева Светлана Акмуратовна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ноябрь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учреждекния 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Мангистауского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ноябрь 2017 год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Мангистауского района от _24_ноября 2017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образовательный заказ на дошкольное воспитание и обучение, размер родительской платы по Мангистаукому району на 2017 и 2018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962"/>
        <w:gridCol w:w="1213"/>
        <w:gridCol w:w="961"/>
        <w:gridCol w:w="1131"/>
        <w:gridCol w:w="1005"/>
        <w:gridCol w:w="1467"/>
        <w:gridCol w:w="919"/>
        <w:gridCol w:w="1467"/>
        <w:gridCol w:w="1468"/>
      </w:tblGrid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(государственная)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(частная собственность)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полным днем пребывания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мини-центр с полным днем пребывания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(государственная)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(частная собственность)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полным днем пребывания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"Айдын" акимата Мангистауского района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акимата Мангистауского района детский сад "Айналайын"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“Балбөбек” акимата Мангистауского района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"Ер төстік"акимата Мангистауского района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"Рахат" акимата Мангистауского района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"Болашақ" балабақшасы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Творщество с ограниченной ответственности "Әлбет"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"Ақ шағала"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"Аяулым" акимата Мангистауского района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"Арай" акимата Мангистауского района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"Айголек" Мангистауского районного акимата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акимата Мангистауского района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"Ақбота"акима Мангистауского района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сад"Балдаурен" Мангистауского районного акимата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Еркетай"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"Жауқазын"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акимата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"Қулыншақ"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акимата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сад"Қызгалдақ"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акимата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"Нұрай"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акимата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"Ұлан"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акимата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"Тогысова Н.А."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Гостударственное учреждение "Начальная школа имени Беки"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