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921d" w14:textId="2869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села Шетпе от 28 апреля 2009 года № 277 "Орталық паркке Қ.Жүсіповтің атағын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Шетпе Мангистауского района Мангистауской области от 6 ноября 2017 года № 487. Зарегистрировано Департаментом юстиции Мангистауской области 17 ноября 2017 года № 3461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21 января 2013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ономастики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с учетом мнения населения села Шетпе, а также на основаниии представления департамента юстиции Мангистауской области от 4 сентября 2017 года № 10-15-4396, исполняющий обязанности акима села Шетпе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села Шетпе от 28 апреля 2009 года № 277 "Орталық паркке Қ.Жүсіповтің атағын беру туралы" (зарегистрировано в Реестре государственной регистрации нормативных правовых актов за № 11-5-76, опубликовано в газете "Жаңа өмір" от 8 июля 2009 года № 32-33)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и в пункт 1 указанного решения внесены изменения.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2.Заместителю акима села Шетпе (Ж.Отелгенов)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настоящего решения оставляю за собой.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села Шетпе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М.Муталлапов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