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a1c1" w14:textId="f92a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№5/51 "Об утверждении размеров социальной помощи и перечня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31 октября 2017 года № 10/119. Зарегистрировано Департаментом юстиции Мангистауской области 15 ноября 2017 года № 3459. Утратило силу решением Мангистауского районного маслихата Мангистауской области от 5 сентября 2022 года № 14/151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ff0000"/>
          <w:sz w:val="28"/>
        </w:rPr>
        <w:t>№ 14/151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Правительство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 3175, опубликовано в информационно-правовой системе "Әділет" 16 ноября 2016 года и в газете "Жаңа өмір" от 16 ноября 2016 года № 52-53) следующие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второй и третий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студенты-инвалиды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студентам-инвалидам обучающимся по очной форме, для получения академической степени бакалавра в учебных заведениях Республики Казахстан при наличии договора и имеющих среднедушевой доход семьи, ниже 4(четырех)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размере стоимости образовательных услуг, предоставляемых учебным заведением;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ежемесячные социальные выплаты,частично покрывающие затраты на питание и проживание в размере 5(пяти)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двенадцать месяцев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двенадцать месяцев учебного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студенты круглые сироты, воспитанники детских домов, детской деревни;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студенты, которые оба или один из родителей являются инвалидами или оба родителя являются пенсионерами по возрасту; студенты, которые один из родителей умерли; студенты, из семей имеющих четырех и более совместно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заведениях, после достижения ими совершеннолетия до времени окончания ими учебных заведений (но не более чем до достижения двадцати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трехлетнего возраста)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в учебных заведениях Республики Казахстан в целях подготовки квалифицированных специалистов для обеспечения государственных учреждений, государственных казенных предприятий в области образования, здравоохранения, агропромышленного комплекса, социальной защиты, культуры и спорта при наличии договора и имеющих среднедушевой доход семьи, ниже 4 (четырех)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размере стоимости образовательных услуг, предоставляемых учебным заведением;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ежемесячные социальные выплаты, частично покрывающие затраты на питание и проживание в размере 5 (пяти) месячных расчетных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двенадцать месяцев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двенадцать месяцев учебного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 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    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Махмутова 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"Мангистауский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Оразалиев Марат Амангелдиевич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октября 2017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октября 2017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