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2f0" w14:textId="932c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Мангистаускому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мая 2017 года № 8/100. Зарегистрировано Департаментом юстиции Мангистауской области 2 июня 2017 года № 3369. Утратило силу решением Мангистауского районного маслихата Мангистауской области от 13 декабря 2021 года № 9/73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регистарции нормативных правовых актов за №10030),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Мангистаускому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Адайбек Утемисович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05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мая 2017 года № 8/100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районного маслихата Мангистауской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27/316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329"/>
        <w:gridCol w:w="2933"/>
        <w:gridCol w:w="3489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подобного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торгового места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