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8e02" w14:textId="f528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 и захоронение твердых бытовых отходов по Мангистаускому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мая 2017 года № 8/101. Зарегистрировано Департаментом юстиции Мангистауской области 2 июня 2017 года № 3367. Утратило силу решением Мангистауского районного маслихата Мангистауской области от 12 мая 2020 года № 37/419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37/419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вывоз, утилизацию и захоронение твердых бытовых отходов по Мангистаускому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"Мангистауский районный отдел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коммунального хозяйства,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дорог"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 Адайбек Утемисович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05 2017г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мая 2017 года №8/101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 и захоронение твердых бытовых отходов по Мангистаускому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3534"/>
        <w:gridCol w:w="2432"/>
        <w:gridCol w:w="1754"/>
        <w:gridCol w:w="376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Цена,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 НДС)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сбор и вывоз твердых бытовых отходов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  <w:r>
              <w:br/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и утилизацию твердых бытовых отходов 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  <w:r>
              <w:br/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  <w:r>
              <w:br/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 от территории населенных пунктов, улиц, внутри микрорайонов и общественных мест (для обеспечения санитарии)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  <w:r>
              <w:br/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20955,31</w:t>
            </w:r>
            <w:r>
              <w:br/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Расшифровка аббревиатуры: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м³ - кубический метр;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НДС - налог на добавленную стоимость.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