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96ea" w14:textId="c699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24 июля 2012 года №5/44 "Об утверждении Правил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 мая 2017 года № 8/102. Зарегистрировано Департаментом юстиции Мангистауской области 24 мая 2017 года № 3361. Утратило силу решением Мангистауского районного маслихата Мангистауской области от 1 августа 2018 года № 18/192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01.08.2018 </w:t>
      </w:r>
      <w:r>
        <w:rPr>
          <w:rFonts w:ascii="Times New Roman"/>
          <w:b w:val="false"/>
          <w:i w:val="false"/>
          <w:color w:val="ff0000"/>
          <w:sz w:val="28"/>
        </w:rPr>
        <w:t>№ 18/192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и на основании представления департамента юстиции Мангистауской области от 10 марта 2017 года № 10-15-1532,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24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5/44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11-5-135, опубликовано в газете "Жаңа өмір" от 22 августа 2012 года № 39)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утвержденным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личности услугополучателя);";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адресную справку либо справку сельских акимов, подтверждающую регистрацию по постоянному месту жительства заявителя;".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 Мангистауской области,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Уркимбаев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Каимова Санимкуль Нахиповна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05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05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