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b708" w14:textId="795b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Мангистауского района от 31 марта 2016 года №98 "Об утверждении Методики оценки деятельности административных государственных служащих корпуса "Б" государственного учреждения "Аппарат акима Мангистауского района", районных исполнительных органов, финансируемых из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6 февраля 2017 года № 35. Зарегистрировано Департаментом юстиции Мангистауской области 17 февраля 2017 года № 3273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Мангистауского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Мангистауского района от 31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Мангистауского района", районных исполнительных органов, финансируемых из районного бюджета" (зарегистрировано в Реестре государственной регистрации нормативных правовых актов за №3041, опубликовано 12 мая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Мангистауского района" (А.Аккулов)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