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2de1" w14:textId="ed22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рекомендуемой схемы пастбищеоборотов на основании геоботанического обследования пастбищ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25 декабря 2017 года № 277. Зарегистрировано Департаментом юстиции Мангистауской области 9 января 2018 года № 3503.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 постановления Каракиянского районного акимата Мангистауской области от 20.08.2024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рекомендуемую схему пастбищеоборотов на основании геоботанического обследования пастбищ по Каракиянскому району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 постановления Каракиянского районного акимата Мангистауской области от 20.08.2024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предпринимательства и сельского хозяйства"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 постановления Каракиянского районного акимата Мангистауской области от 03.07.2024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"Каракиянский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и ветеринарии"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Шынбергенов Ахмет Тургалиевич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277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по Каракиянскому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Каракиянского района Мангистауской области от 20.08.2024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