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9910" w14:textId="3749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Каракиянском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13 декабря 2017 года № 262. Зарегистрировано Департаментом юстиции Мангистауской области 27 декабря 2017 года № 3495.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Заголовок- в редакции постановления акимата Каракиянского района Мангистауской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Каракиянского района Мангистауской области от 28.09.2021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для всех кандидатов в Каракиянском районе согласно приложению 2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 в редакции постановления акимата Каракиянского района Мангистауской области от 28.09.2021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на государственном языке текст на русском языке не меняется, постановлением акимата Каракиянского района Мангистауской области от 11.01.2022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некоторых постановлений акимата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Каракиянского района" (Атадусов 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района Кумискалиева 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Каракиянской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Атагараев Дюсенбай Айткалиевич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2017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Каракиянского района от 13 декабря 2017 года № 262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Каракиянского района Мангистауской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Каракиянского района от 13 декабря 2017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всех кандидатов на территории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  в редакции постановления акимата Каракиянского района Мангистауской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общественного рынка в селе Курык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центральной площади в населенном пункте железнодорожной станции Каракия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здания сельского дома культуры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парка "Жастар" в микрорайоне "Темиржолшы"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площади "Ынтымак" в микрорайоне "Жанакурылыс"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здания коммунального государственного учреждения "Общеобразовательная школа имени Кашагана Куржиманулы" Отдела образования по Каракиянскому району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площади парка сельского округа Бостан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площади парка сельского округа Куланды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площади парка сельского округа Болашак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Каракиянского района от 13 декабря 2017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Каракиянского района о признании утратившими силу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Каракиянского района от 5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кандидатов на территории Каракиянского района" (зарегистрировано в Реестре государственной регистрации нормативных правовых актов за № 2276, опубликовано от 25 июля 2013 года № 30 в газете "Қарақия");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Каракиянского района от 5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для проведения встреч кандидатов с избирателями на договорной основе в период проведения выборов на территории Каракиянского района" (зарегистрировано в Реестре государственной регистрации нормативных правовых актов за № 2275, опубликовано от 25 июля 2013 года № 30 в газете "Қарақия");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Каракиянского района от 21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Каракиянского района от 5 июля 2013 года № 146 "Об определении мест для размещения агитационных печатных материалов кандидатов на территории Каракиянского района" (зарегистрировано в Реестре государственной регистрации нормативных правовых актов за № 3207, опубликовано в информационно-правовой системе "Әділет" от 22 декабря 2016 года);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Каракиянского района от 21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Каракиянского района от 5 июля 2013 года № 147 "О предоставлении помещений для проведения встреч кандидатов с избирателями на договорной основе в период проведения выборов на территории Каракиянского района" (зарегистрировано в Реестре государственной регистрации нормативных правовых актов за № 3208, опубликовано в информационно-правовой системе "Әділет" от 22 декабря 2016 года).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