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2830" w14:textId="86b2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22 декабря 2016 года № 6/80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12 октября 2017 года № 11/133. Зарегистрировано Департаментом юстиции Мангистауской области 24 октября 2017 года № 3443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Каракиянский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6/80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на 2017-2019 годы" (зарегистрировано в реестре государственной регистрации нормативных правовых актов за № 3255, опубликовано в газете "Қарақия" от 26 января 2017 года № 6-9 (775-778))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по вопросам экономики и бюджета (председатель комиссии Е.Есенкосов).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Осуществляющий полномочия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"Каракиянский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Абдикаликова Алия Жумабаевна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октября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2017 года № 11/133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9 206 631,5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8 707 123,3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361 486,0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361 486,0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360 906,0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360 906,0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7 877 668,0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7 695 635,0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99 328,0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1 777,3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      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4 918,3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      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121 748,2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117 862,2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      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2"/>
        <w:gridCol w:w="3319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9 209 949,4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403 968,0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101 872,0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140 347,0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 и организации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исполнения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постприватизационная деятельность и регулирование споров, связанных с этим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и промышленности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26 606,0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3 572 597,0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3 432 704,0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2 379 596,0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483 410,0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256 558,0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и организаций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580 511,9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занятости, социальных программ и регистрации актов гражданского состояния района (города областного значения)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576 074,9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340 086,0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112 658,9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соцальной помощи нуждающимся гражданам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18 лет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деятелности центров занятости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мероприятии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мероприятии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848 255,5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272 121,0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200 675,0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206 324,0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369 810,5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99 196,5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239 236,0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240 526,5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183 873,0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соревновании на районном (города областного значения)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      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района(города областного значения)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475 673,8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475 673,8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198 647,8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134 569,0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 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2 963 489,1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2 963 489,1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15 549,1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2 930 922,0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- 1 038,6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154 195,6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154 195,6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154 195,6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-2 279,3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 (ИСПОЛЬЗОВАНИЕ ПРОФИЦИТА) БЮДЖЕТА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154 195,6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154 195,6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154 195,6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2017 года № 11/133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НАПРАВЛЕННЫХ НА РЕАЛИЗАЦИЮ БЮДЖЕТНЫХ ИНВЕСТИЦИОННЫХ ПРОЕКТОВ (ПРОГРАММ)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1"/>
        <w:gridCol w:w="2433"/>
        <w:gridCol w:w="2433"/>
        <w:gridCol w:w="5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 (программы)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инженерно-коммуникационной инфраструктуры 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