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7605" w14:textId="65d7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16 января 2017 года № 7/84 "Об утверждении тарифов на сбор, вывоз, утилизацию и захоронение коммунальных отходов по Каракиянскому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 мая 2017 года № 9/115. Зарегистрировано Департаментом юстиции Мангистауской области 8 июня 2017 года № 3371. Утратило силу решением Каракиянского районного маслихата Мангистауской области от 1 августа 2019 года № 32/327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01.08.2019 </w:t>
      </w:r>
      <w:r>
        <w:rPr>
          <w:rFonts w:ascii="Times New Roman"/>
          <w:b w:val="false"/>
          <w:i w:val="false"/>
          <w:color w:val="ff0000"/>
          <w:sz w:val="28"/>
        </w:rPr>
        <w:t>№ 32/327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16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7/84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сбор, вывоз, утилизацию и захоронение коммунальных отходов по Каракиянскому району" (зарегистрировано в реестре государственной регистрации нормативных правовых актов за № 3271, опубликовано в газете "Қарақия" от 20 февраля 2017 года № 13 (782) и в эталонном контрольном банке нормативных правовых актов Республики Казахстан от 20 февраля 2017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тарифов на сбор, вывоз, захоронение и утилизацию твердых бытовых отходов по Каракиянскому району;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тарифы на сбор, вывоз, захоронение и утилизацию твердых бытовых отходов по Каракиянскому району, согласно приложению к настоящему решению.";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Е.Есенкосов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"Каракиянский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пассажирского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автомобильных дорог"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Чукин Асан Адилович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май 2017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 мая 2017 года № 9/115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твердых бытовых отходов по Каракиянскому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3375"/>
        <w:gridCol w:w="2591"/>
        <w:gridCol w:w="1754"/>
        <w:gridCol w:w="3763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Расчетная единица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Цена, в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(без НДС)
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 и вывоз твердых бытовых отходов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твердых бытовых отходов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человек/ в месяц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сбор и вывоз твердых бытовых отходов от территории населенных пунктов, улиц, внутри микрорайонов и общественных мест (для обеспечения санитарии)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20955,31</w:t>
            </w:r>
          </w:p>
        </w:tc>
      </w:tr>
    </w:tbl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кубический метр;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