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e0d6" w14:textId="bd8e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10 марта 2017 года № 8/93. Зарегистрировано Департаментом юстиции Мангистауской области 12 апреля 2017 года № 3329. Утратило силу решением Каракиянского районного маслихата Мангистауской области от 7 марта 2018 года № 16/185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16/185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14637), 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Каракиянского районного маслихата" согласно приложению к настоящему решению.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Каракиянского районного маслихата от 15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33/351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Каракиянского районного маслихата" (зарегистрировано в реестре государственной регистрации нормативных правовых актов за № 3022, опубликовано 28 апреля 2016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Каракиянского районного маслихата законности, полномочия депутатов и по социальным вопросам (пердседатель комиссии А.Нугманов).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Каракиянского районного маслихата от 10 марта 2017 года № 8/93</w:t>
            </w:r>
          </w:p>
        </w:tc>
      </w:tr>
    </w:tbl>
    <w:bookmarkStart w:name="z15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Каракиянского районного маслихата" Глава 1. Общие положения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Каракиянского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служащие) 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(далее – оценка) проводится для определения эффективности и качества их работы.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на занимаемой должности: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находящиеся в социальных отпусках либо в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должностных обязанностей.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данный служащий подчинен согласно своей должностной инструкции.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за отчетные кварталы;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секретарем Каракиянского районного маслихата, имеющим право назначения на государственную должность и освобождения от государственной должности служащего, создается Комиссия по оценке (далее – комиссия), рабочим органом которой является служба по кадровым вопросам.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уполномоченным, если на нем присутствовали не менее двух третей ее состава.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определяется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по кадровым вопросам государственного учреждения "Аппарат Каракиянского районного маслихата" (далее –сотрудник по кадровым вопросам). Секретарь комиссии по оценке не принимает участие в голосовании.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 служащего.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 кадровым вопросам за десять календарных дней до начала проведения оценки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непосредственным руководителем присваиваются в соответствии с утвержденной шкалой от "+1" до "+5" баллов.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секретаря районного маслихата, руководителя аппарата и обращений физических и юридических лиц.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сотрудника по кадровым вопросам и непосредственного руководителя служащего.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4"/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сотрудником по кадровым вопросам сведений о фактах нарушения служащим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5"/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служащим.</w:t>
      </w:r>
    </w:p>
    <w:bookmarkEnd w:id="46"/>
    <w:bookmarkStart w:name="z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47"/>
    <w:bookmarkStart w:name="z4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вычисляется непосредственным руководителем по следующей формуле:</w:t>
      </w:r>
    </w:p>
    <w:bookmarkEnd w:id="48"/>
    <w:bookmarkStart w:name="z4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0"/>
    <w:bookmarkStart w:name="z5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квартальная оценка;</w:t>
      </w:r>
    </w:p>
    <w:bookmarkEnd w:id="52"/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5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5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Start w:name="z5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5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7"/>
    <w:bookmarkStart w:name="z5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8"/>
    <w:bookmarkStart w:name="z5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9"/>
    <w:bookmarkStart w:name="z5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0"/>
    <w:bookmarkStart w:name="z6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1"/>
    <w:bookmarkStart w:name="z6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2"/>
    <w:bookmarkStart w:name="z6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служащим.</w:t>
      </w:r>
    </w:p>
    <w:bookmarkEnd w:id="63"/>
    <w:bookmarkStart w:name="z6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</w:p>
    <w:bookmarkEnd w:id="64"/>
    <w:bookmarkStart w:name="z6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5"/>
    <w:bookmarkStart w:name="z6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67"/>
    <w:bookmarkStart w:name="z6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bookmarkEnd w:id="69"/>
    <w:bookmarkStart w:name="z6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End w:id="71"/>
    <w:bookmarkStart w:name="z7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2"/>
    <w:bookmarkStart w:name="z7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3"/>
    <w:bookmarkStart w:name="z7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4"/>
    <w:bookmarkStart w:name="z7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5"/>
    <w:bookmarkStart w:name="z7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End w:id="77"/>
    <w:bookmarkStart w:name="z7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Start w:name="z7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Сотрудник по кадровым вопросам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7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по кадровым вопросам предоставляет на заседание комиссии следующие документы:</w:t>
      </w:r>
    </w:p>
    <w:bookmarkEnd w:id="80"/>
    <w:bookmarkStart w:name="z8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1"/>
    <w:bookmarkStart w:name="z8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служащего;</w:t>
      </w:r>
    </w:p>
    <w:bookmarkEnd w:id="82"/>
    <w:bookmarkStart w:name="z8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8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5"/>
    <w:bookmarkStart w:name="z8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6"/>
    <w:bookmarkStart w:name="z8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8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 по кадровым вопросам ознакамливает служащего с результатами оценки в течение двух рабочих дней со дня ее завершения.</w:t>
      </w:r>
    </w:p>
    <w:bookmarkEnd w:id="88"/>
    <w:bookmarkStart w:name="z8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</w:p>
    <w:bookmarkEnd w:id="89"/>
    <w:bookmarkStart w:name="z8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является препятствием для внесения результатов оценки в его послужной список. В этом случае сотрудником по кадровым вопросам в произвольной форме составляется акт об отказе от ознакомления.</w:t>
      </w:r>
    </w:p>
    <w:bookmarkEnd w:id="90"/>
    <w:bookmarkStart w:name="z9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а также подписанный протокол заседания комиссии хранятся у сотрудника по кадровым вопросам.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9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вправе обжаловать результаты оценки в суде.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Start w:name="z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6"/>
    <w:bookmarkStart w:name="z9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с результатами оценки "превосходно" и "эффективно".</w:t>
      </w:r>
    </w:p>
    <w:bookmarkEnd w:id="97"/>
    <w:bookmarkStart w:name="z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Обучение (повышение квалификации) служащего проводится по </w:t>
      </w:r>
    </w:p>
    <w:bookmarkEnd w:id="98"/>
    <w:bookmarkStart w:name="z9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направлению, по которому деятельность служащего по итогам годовой оценки признана неудовлетворительной.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Каракиянского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09"/>
    <w:bookmarkStart w:name="z10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0"/>
    <w:bookmarkStart w:name="z11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1"/>
    <w:bookmarkStart w:name="z11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Служащий                               Непосредственный руководитель </w:t>
      </w:r>
    </w:p>
    <w:bookmarkEnd w:id="112"/>
    <w:bookmarkStart w:name="z11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 ____________________________</w:t>
      </w:r>
    </w:p>
    <w:bookmarkEnd w:id="113"/>
    <w:bookmarkStart w:name="z11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 (фамилия, инициалы)</w:t>
      </w:r>
    </w:p>
    <w:bookmarkEnd w:id="114"/>
    <w:bookmarkStart w:name="z11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</w:t>
      </w:r>
    </w:p>
    <w:bookmarkEnd w:id="115"/>
    <w:bookmarkStart w:name="z11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 подпись ______________________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Каракиянского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1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17"/>
    <w:bookmarkStart w:name="z11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8"/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 ________________________________________________________________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</w:t>
      </w:r>
    </w:p>
    <w:bookmarkEnd w:id="120"/>
    <w:bookmarkStart w:name="z12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21"/>
    <w:bookmarkStart w:name="z12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122"/>
    <w:bookmarkStart w:name="z12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Служащий                               Непосредственный руководитель </w:t>
      </w:r>
    </w:p>
    <w:bookmarkEnd w:id="124"/>
    <w:bookmarkStart w:name="z12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bookmarkEnd w:id="125"/>
    <w:bookmarkStart w:name="z12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26"/>
    <w:bookmarkStart w:name="z12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</w:t>
      </w:r>
    </w:p>
    <w:bookmarkEnd w:id="127"/>
    <w:bookmarkStart w:name="z12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Каракиянского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2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29"/>
    <w:bookmarkStart w:name="z12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0"/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 ________________________________________________________________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Служащий                               Непосредственный руководитель 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 (фамилия, инициалы)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государственного учреждения "Аппарат Каракиянского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1"/>
    <w:bookmarkStart w:name="z14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42"/>
    <w:bookmarkStart w:name="z14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43"/>
    <w:bookmarkStart w:name="z14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(вид оценки: квартальная/годовая и оцениваемый период (квартал и (или) год)</w:t>
      </w:r>
    </w:p>
    <w:bookmarkEnd w:id="144"/>
    <w:bookmarkStart w:name="z14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6268"/>
        <w:gridCol w:w="2352"/>
        <w:gridCol w:w="1329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46"/>
    <w:bookmarkStart w:name="z1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147"/>
    <w:bookmarkStart w:name="z1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48"/>
    <w:bookmarkStart w:name="z1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49"/>
    <w:bookmarkStart w:name="z1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50"/>
    <w:bookmarkStart w:name="z1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151"/>
    <w:bookmarkStart w:name="z15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52"/>
    <w:bookmarkStart w:name="z15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153"/>
    <w:bookmarkStart w:name="z15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54"/>
    <w:bookmarkStart w:name="z15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наличии), подпись)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