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685b" w14:textId="7ec6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декабра 2016 года № 6/80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марта 2017 года № 8/91. Зарегистрировано Департаментом юстиции Мангистауской области 5 апреля 2017 года № 3313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3291), Каракиянский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 3255, опубликовано в газете "Қарақия" от 26 января 2017 года № 6-9 (775-778))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 согласно приложениям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- 8 995 012,5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8 670 145,3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12 090,0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89 856,2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222 921,0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8 998 330,4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1 038,6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153 157,0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154 195,6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 – 2 279,3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2 279,3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153 157,0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 – 154 195,6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 – 3 317,9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8/91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7126"/>
        <w:gridCol w:w="339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8 995 012,5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8 670 145,3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124"/>
        <w:gridCol w:w="5653"/>
        <w:gridCol w:w="3275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8 998 330,4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3 577 131,0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3 437 054,0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занятости, социальных программ и регистрации актов гражданского состояния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на 2012-2018 годы по обеспечению прав и улучшению качества жизни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на 2012-2018 годы по обеспечению прав и улучшению качества жизни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2 963 489,1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2 963 489,1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 (ИСПОЛЬЗОВАНИЕ ПРОФИЦИТА) БЮДЖЕТА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8/91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 (программы)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