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01c2" w14:textId="7c80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11 июля 2013 года № 11/120 "Об утверждении Правил определения размера и порядка оказания жилищной помощи малообеспеченным семьям (гражданам) в Каракиянском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от10 марта 2017 года № 8/94. Зарегистрировано Департаментом юстиции Мангистауской области 29 марта 2017 года № 3304. Утратило силу решением Каракиянского районного маслихата Мангистауской области от 28 марта 2024 года № 13/105.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13/105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постановлением Правительства Республики Казахстан от 17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постановления Правительства Республики Казахстан от 30 декабря 2009 года № 2314 "Об утверждении Правил предоставления жилищной помощи" и от 26 июня 2012 года №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фонде", Каракиянский районный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11 июля 2013 года </w:t>
      </w:r>
      <w:r>
        <w:rPr>
          <w:rFonts w:ascii="Times New Roman"/>
          <w:b w:val="false"/>
          <w:i w:val="false"/>
          <w:color w:val="000000"/>
          <w:sz w:val="28"/>
        </w:rPr>
        <w:t>№ 11/120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определения размера и порядка оказания жилищной помощи малообеспеченным семьям (гражданам) в Каракиянском районе" (зарегистрировано в реестре государственной регистрации нормативных правовых актов за № 2286, опубликовано в газете "Қарақия" от 15 августа 2013 года № 33 (544))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Каракиянском районе, утвержденным указанным решением: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уполномоченный орган - государственное учреждение "Каракиянский районный отдел занятости, социальных программ и регистрации 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состояния" (далее – уполномоченный орган);";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документ, удостоверяющий личность заявителя (представляется для идентификации личности услугополучателя);";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адресную справку либо справку сельских акимов, подтверждающую регистрацию по постоянному месту жительства заявителя;".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Каракиянского районного маслихата законности, полномочия депутатов и по социальным вопросам (председатель комиссии А.Нугманов).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 учреждению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К.Кошенов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"Каракиянский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занятости,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регистрации актов гражданского 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Сарсенгали Маркс Тайырович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марта 2017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