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6e71" w14:textId="4356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14 февраля 2017 года № 38. Зарегистрировано Департаментом юстиции Мангистауской области 10 марта 2017 года № 3288. Утратило силу постановлением акимата Каракиянского района Мангистауской области от 3 апреля 2018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Каракиянского района Мангистауской области от 03.04.2018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государственных служащих" (зарегистрирован в Реестре государственной регистрации нормативных правовых актов за № 14637),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Каракиянского района от 27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районных исполнительных органов, финансируемых из местного бюджета Каракиянского района" (зарегистрировано в реестре государственной регистрации нормативных правовых актов за № 3070, опубликовано 30 июня 2016 года в информационно-правовой системе "Әділет").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Каракиянского района" (Таубаев 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акима района Таубаева А.Б.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</w:t>
            </w:r>
          </w:p>
        </w:tc>
      </w:tr>
    </w:tbl>
    <w:bookmarkStart w:name="z1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 1. Общие положения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акима Каракиянского района", районных исполнительных органов, финансируемых из районного бюджета (далее – служащие корпуса "Б").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 находящиеся в социальных отпусках,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акимов сельских округов и сел и руководителей районных исполнительных органов, финансируемых из районного бюджета, оценка проводится акимом района, либо по его уполномочию одним из его заместителей.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деятельности административных государственных служащих корпуса "Б" государственного учреждения "Аппарат акима Каракиянского района" (далее – аппарат акима Каракиянского района), районных исполнительных органов, финансируемых из районного бюджета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управления персоналом аппарата акима Каракиянского района.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оценке, созданной в аппарате акима Каракиянского района, является сотрудник отдела управления персоналом аппарата акима Каракиянского района. Секретарь Комиссии не принимает участие в голосовании.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управления персоналом аппарата акима Каракиянского района. Второй экземпляр находится у непосредственного руководителя служащего корпуса "Б".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управления персоналом аппарата акима Каракиянского района формирует график проведения оценки по согласованию с председателем Комиссии по оценке.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аппарата акима Каракиянского района обеспечивает своевременное уведомление служащего корпуса "Б", подлежащего оценке, и лиц, осуществляющих оценку, о проведении оценки направляет им оценочные листы для заполнения.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 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служащим отдела управления персоналом аппарата акима Каракиянского района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5"/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служащим отдела управления персоналом аппарата акима Каракиянского района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управления персоналом аппарата акима Каракиянского района не позднее пяти рабочих дней до заседания Комиссии по оценке по следующей формуле: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</w:p>
    <w:bookmarkEnd w:id="68"/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балла,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балла,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балла,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управления персоналом аппарата акима Каракиянского района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управления персоналом аппарата акима Каракиянского района предоставляет на заседание Комиссии следующие документы: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управления персоналом аппарата акима Каракиянского района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может служить препятствием для внесения результатов оценки в его послужной список. В этом случае сотрудником отдела управления персоналом аппарата акима Каракиянского района в произвольной форме составляется акт об отказе от ознакомления.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управления персоналом аппарата акима Каракиянского района.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аппарату акима Каракиянского района отменить решение Комиссии.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акима Каракиянского района в течение двух недель в уполномоченный орган по делам государственной службы или его территориальный департамент.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Каракиянского района", районных исполнительных органов, финансируемых из районного бюджета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__________________________________год</w:t>
      </w:r>
    </w:p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 ____________________________________________________________________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учреждения "Аппарат акима Каракиянского района", районных исполнительных органов, финансируемых из районного бюджета, а в случае ее (их) отсутствия, исходя из функциональных обязанностей служащего.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51"/>
        <w:gridCol w:w="6649"/>
      </w:tblGrid>
      <w:tr>
        <w:trPr>
          <w:trHeight w:val="30" w:hRule="atLeast"/>
        </w:trPr>
        <w:tc>
          <w:tcPr>
            <w:tcW w:w="56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Каракиянского района", районных исполнительных органов,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___________________квартал ____ года</w:t>
      </w:r>
    </w:p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 ____________________________________________________________________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38"/>
        <w:gridCol w:w="1788"/>
        <w:gridCol w:w="1554"/>
        <w:gridCol w:w="1554"/>
        <w:gridCol w:w="826"/>
        <w:gridCol w:w="826"/>
        <w:gridCol w:w="2375"/>
        <w:gridCol w:w="2377"/>
        <w:gridCol w:w="63"/>
        <w:gridCol w:w="6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видах деятельности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1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Каракиянского района", районных исполнительных органов,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__________________________год</w:t>
      </w:r>
    </w:p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 ____________________________________________________________________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80"/>
        <w:gridCol w:w="6620"/>
      </w:tblGrid>
      <w:tr>
        <w:trPr>
          <w:trHeight w:val="30" w:hRule="atLeast"/>
        </w:trPr>
        <w:tc>
          <w:tcPr>
            <w:tcW w:w="5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12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 Каракиянского района", районных исполнительных органов,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_________________________________________________________________________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(наименование государственного органа)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Комиссии:________________________________________________________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Комиссии:_________________________________ Дата: ________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подпись)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 Дата: ________</w:t>
      </w:r>
    </w:p>
    <w:bookmarkEnd w:id="138"/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подпись)</w:t>
      </w:r>
    </w:p>
    <w:bookmarkEnd w:id="139"/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Комиссии:____________________________________ Дата: ________</w:t>
      </w:r>
    </w:p>
    <w:bookmarkEnd w:id="140"/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подпись)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