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9c21" w14:textId="b1b9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государственного образовательного заказа на дошкольное воспитание и обучение, размера родительской платы на 2017 год по Каракиянскому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24 января 2017 года № 19. Зарегистрировано Департаментом юстиции Мангистауской области 17 февраля 2017 года № 3272.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Каракиянского района Мангистауской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на 2017 год по Каракиянскому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Каракиянского района Мангистауской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образования" (К.Х.Байбосинова)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Кумискалиева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Каракиянского района Мангистауской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091"/>
        <w:gridCol w:w="1065"/>
        <w:gridCol w:w="1015"/>
        <w:gridCol w:w="1015"/>
        <w:gridCol w:w="1015"/>
        <w:gridCol w:w="1015"/>
        <w:gridCol w:w="1315"/>
        <w:gridCol w:w="1315"/>
        <w:gridCol w:w="1015"/>
        <w:gridCol w:w="1015"/>
        <w:gridCol w:w="1016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 в организациях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 (частные, государственные дошкольные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 частная собственность)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 центр с полным днем пребывания самостоятельный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сад (государственная/частная собственность)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полным днем пребывания самостоятельный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 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и более групп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